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3fec5" w14:textId="2a3fe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ауданы әкімдігінің 2021 жылғы 2 наурыздағы № 44-қ қаулысы. Маңғыстау облысы Әділет департаментінде 2021 жылғы 10 наурызда № 4464 болып тіркелді. Күші жойылды - Маңғыстау облысы Мұнайлы ауданы әкімдігінің 2021 жылғы 4 қазандағы № 301-қ қаулысымен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Мұнайлы ауданы әкімдігінің 04.10.2021 </w:t>
      </w:r>
      <w:r>
        <w:rPr>
          <w:rFonts w:ascii="Times New Roman"/>
          <w:b w:val="false"/>
          <w:i w:val="false"/>
          <w:color w:val="ff0000"/>
          <w:sz w:val="28"/>
        </w:rPr>
        <w:t>№ 301-қ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2016 жылғы 6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Заңдарына сәйкес, Мұнайлы ауданының әкімдігі ҚАУЛЫ ЕТЕДІ:</w:t>
      </w:r>
    </w:p>
    <w:bookmarkStart w:name="z1"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2021 жылға арналған ата - анасынан кәмелеттік жасқа толғанға дейін айырылған немесе ата - 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белгіленсін.</w:t>
      </w:r>
    </w:p>
    <w:bookmarkEnd w:id="1"/>
    <w:bookmarkStart w:name="z2" w:id="2"/>
    <w:p>
      <w:pPr>
        <w:spacing w:after="0"/>
        <w:ind w:left="0"/>
        <w:jc w:val="both"/>
      </w:pPr>
      <w:r>
        <w:rPr>
          <w:rFonts w:ascii="Times New Roman"/>
          <w:b w:val="false"/>
          <w:i w:val="false"/>
          <w:color w:val="000000"/>
          <w:sz w:val="28"/>
        </w:rPr>
        <w:t>
      2. "Мұнайлы аудандық жұмыспен қамту және әлеуметтік бағдарламалар бөлімі" мемлекеттік мекемесі (Г.Ақниязова) осы қаулының әділет органдарында мемлекеттік тіркелуін, оның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Мұнайлы ауданы әкімінің орынбасары Е.Күмісқалиевке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Елтизаров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ауданының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44-қ қаулысына қосымша</w:t>
            </w:r>
          </w:p>
        </w:tc>
      </w:tr>
    </w:tbl>
    <w:bookmarkStart w:name="z8" w:id="5"/>
    <w:p>
      <w:pPr>
        <w:spacing w:after="0"/>
        <w:ind w:left="0"/>
        <w:jc w:val="left"/>
      </w:pPr>
      <w:r>
        <w:rPr>
          <w:rFonts w:ascii="Times New Roman"/>
          <w:b/>
          <w:i w:val="false"/>
          <w:color w:val="000000"/>
        </w:rPr>
        <w:t xml:space="preserve"> 2021 жылға арналған ата - анасынан кәмелеттік жасқа толғанға дейін айырылған немесе ата - анасының қамқорлығынсыз қалған, білім беру ұйымдарының түлектері болып табылатын жастар қатарындағы азаматтаттарды,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орындарының квотасы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3740"/>
        <w:gridCol w:w="930"/>
        <w:gridCol w:w="2298"/>
        <w:gridCol w:w="1496"/>
        <w:gridCol w:w="1052"/>
        <w:gridCol w:w="644"/>
        <w:gridCol w:w="1053"/>
        <w:gridCol w:w="646"/>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атауы</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дағы жұмыскер лердің тізімдік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 – анасынан кәмелет жасқа толғанға дейін айырылған немесе ата - анасының қамқорлығынсыз қалған, білім беру ұйымдарының түлектері болып табылатын жастар қатарындағы азаматтар үшін жұмыс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білім басқармасының Мұнайлы ауданы бойынша білім бөлімінің "№ 12 жалпы білім беретін мектеп" коммуналдық мемлекеттік мекемесі (келісім бойынша)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білім басқармасының Мұнайлы ауданы бойынша білім бөлімінің "№ 13 мектеп-гимназия" коммуналдық мемлекеттік мекемесі (келісім бойынша)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білім басқармасының Мұнайлы ауданы бойынша білім бөлімінің "№ 14 жалпы білім беретін мектеп" коммуналдық мемлекеттік мекемесі (келісім бойынша)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денсаулық сақтау басқармасының "Мұнайлы аудандық ауруханасы" шаруашылық жүргізу құқығындағы мемлекеттік коммуналдық кәсіпорны  (келісім бойынша)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Мұнайлы ауданы әкімдігінің "Маңғыстауэнерго" мемлекеттік коммуналдық кәсіпорны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әкімдігінің "Маңғыстау Жылу" мемлекеттік коммуналдық кәсіпорны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аудандық мәдениет, дене шынықтыру және спорт бөлімінің "Мұнайлы аудандық орталық мәдениет үйі" мемлекеттік коммуналдық қазыналық кәсіпорыны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