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1f17" w14:textId="7811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2021 жылғы 21 шілдедегі № 6/42 шешімі. Қазақстан Республикасының Әділет министрлігінде 2021 жылғы 28 шілдеде № 23736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Мұнайлы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Мұнайлы аудандық мәслихатының келесідей шешімдерінің күші жойылды деп танылсын: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Мұнайлы аудандық мәслихатының "Мұнайлы аудандық мәслихатының кейбір шешімдеріне өзгерістер енгізу туралы" 2014 жылғы 24 қарашада </w:t>
      </w:r>
      <w:r>
        <w:rPr>
          <w:rFonts w:ascii="Times New Roman"/>
          <w:b w:val="false"/>
          <w:i w:val="false"/>
          <w:color w:val="000000"/>
          <w:sz w:val="28"/>
        </w:rPr>
        <w:t>№ 27/278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2572 болып тіркелген) шешімі;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Мұнайлы аудандық мәслихатының "Кейбір Мұнайлы аудандық мәслихатының шешімдеріне өзгерістер енгізу туралы" 2015 жылғы 23 шілдедегі </w:t>
      </w:r>
      <w:r>
        <w:rPr>
          <w:rFonts w:ascii="Times New Roman"/>
          <w:b w:val="false"/>
          <w:i w:val="false"/>
          <w:color w:val="000000"/>
          <w:sz w:val="28"/>
        </w:rPr>
        <w:t>№ 35/374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2804 болып тіркелген) шешімі.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"Мұнайлы аудандық мәслихатының аппараты" мемлекеттік мекемесі осы шешімнің Қазақстан Республикасының Әділет министрлігінде мемлекеттік тіркелуін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Мұнайлы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