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d1ca3" w14:textId="c9d1c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аудандық мәслихатының 2020 жылғы 24 желтоқсандағы № 62/544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2021 жылғы 18 қазандағы № 10/54 шешімі. Қазақстан Республикасының Әділет министрлігінде 2021 жылғы 26 қазанда № 24906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Мұнайлы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Мұнайлы аудандық мәслихатының "2021-2023 жылдарға арналған аудандық бюджет туралы"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62/544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4421 болып тіркелген) шешіміне келесідей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аудандық бюджет тиісінше осы шешімнің 1, 2 және 3-қосымшаларына сәйкес, оның ішінде 2021 жылға келесідей көлемдерде бекітілсін: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18 379 937,0 мың теңге, оның ішінде: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4 030 018,0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46 756,0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277 068,0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14 026 095,0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18 517 875,5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86 680,0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245 028,0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158 348,0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- 224 618,5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224 618,5 мың теңге, оның ішінде: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245 028,0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158 348,0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137 938,5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 жылға арналған аудандық бюджеттен ауылдар мен ауылдық округтердің бюджеттеріне 652 032,0 мың теңге сомасында субвенция бөлінгені ескерілсін.";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Заңнаманы өзгертуге байланысты жоғары тұрған бюджеттің шығындарын өтеуге төменгі тұрған бюджеттен 6 993 674,4 мың теңге сомасында ағымдағы нысаналы трансферттердің қарастырылғаны ескерілсін.";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аудандық бюджетке республикалық. облыстық бюджеттен және Ұлттық қордан ағымдағы нысаналы трансферттердің, нысаналы даму трансферттері мен бюджеттік кредиттердің 7 781 761,0 мың теңге сомасында бөлінгендігі ескерілсін. Оларды пайдалану тәртібі аудан әкімдігінің қаулысының негізінде анықталады.";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1-қосымшаcы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қосымшаcына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62/544 шешіміне 1 қосымша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673"/>
        <w:gridCol w:w="606"/>
        <w:gridCol w:w="313"/>
        <w:gridCol w:w="919"/>
        <w:gridCol w:w="6378"/>
        <w:gridCol w:w="27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bookmarkEnd w:id="31"/>
        </w:tc>
        <w:tc>
          <w:tcPr>
            <w:tcW w:w="6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"/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18 379 937,0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4 030 018,0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1 083 934,0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883 521,0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544 065,0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2 335 218,0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2 308 702,0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28 145,0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19 149,0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46 756,0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13 013,0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277 068,0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219 830,0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147 854,0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71 976,0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14 026 095,0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14 026 095,0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  <w:bookmarkEnd w:id="37"/>
        </w:tc>
        <w:tc>
          <w:tcPr>
            <w:tcW w:w="6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тенге</w:t>
            </w:r>
          </w:p>
        </w:tc>
      </w:tr>
      <w:tr>
        <w:trPr>
          <w:trHeight w:val="30" w:hRule="atLeast"/>
        </w:trPr>
        <w:tc>
          <w:tcPr>
            <w:tcW w:w="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8"/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18 517 875,5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  <w:bookmarkEnd w:id="39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924 097,5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221 358,7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31 129,9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29 569,9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190 228,8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188 640,3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4 926,9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697 811,9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47 823,3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47 823,3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563 431,0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488 836,3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84 001,2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68 229,2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15 092,0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  <w:bookmarkEnd w:id="40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шеңберiндегі iс-шаралар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  <w:bookmarkEnd w:id="41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6 369,3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26 493,5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25 746,5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  <w:bookmarkEnd w:id="42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2 448 189,2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891 468,0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1 336 787,5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1 336 787,5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65 745,6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49 416,4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74 013,5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541 739,8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219 933,7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174 933,7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57 927,7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37 691,0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78 165,0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  <w:bookmarkEnd w:id="43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5 604 532,6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4 194 858,2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15 875,7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4 162 605,5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746 990,9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3 163 614,6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1 399 674,4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619 147,0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619 147,0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780 527,4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100 045,0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680 482,4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  <w:bookmarkEnd w:id="44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321 050,8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179 708,0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169 203,0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169 203,0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32 559,0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30 559,0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99 003,8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58 919,5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31 161,6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27 160,9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6 574,6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5 660,1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27 849,6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45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102 338,0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50 031,0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36 181,0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52 307,0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52 307,0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46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169 843,4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169 843,4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5 102,8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158 450,1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137 774,6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47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767 983,1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767 983,1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650 152,1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76 183,0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48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414 035,0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49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45 287,0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50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7 667 208,1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7 667 208,1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7 667 208,1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21 501,7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6 993 674,4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652 032,0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86 680,0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51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52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- 224 618,5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224 618,5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53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245 028,0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54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158 348,0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55"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  <w:tr>
        <w:trPr>
          <w:trHeight w:val="30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137 938,5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