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ff5c" w14:textId="6a5f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24 желтоқсандағы № 62/544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7 желтоқсандағы № 12/79 шешімі. Қазақстан Республикасының Әділет министрлігінде 2021 жылғы 13 желтоқсанда № 25756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"2021-2023 жылдарға арналған аудандық бюджет туралы"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4421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17 870 773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3 971 394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70 565,0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311 883,0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13 516 931,0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18 008 711,5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86 680,0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245 028,0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158 348,0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- 224 618,5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224 618,5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245 028,0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158 348,0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137 938,5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ауылдар мен ауылдық округтердің бюджеттеріне 632 125,0 мың теңге сомасында субвенция бөлінгені ескерілсін.";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аудандық бюджетке республикалық. облыстық бюджеттен және Ұлттық қордан ағымдағы нысаналы трансферттердің, нысаналы даму трансферттері мен бюджеттік кредиттердің 7 272 597,0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3"/>
        <w:gridCol w:w="610"/>
        <w:gridCol w:w="309"/>
        <w:gridCol w:w="919"/>
        <w:gridCol w:w="6378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17 870 773,0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3 971 394,0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2 265 365,0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2 238 849,0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173 663,0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13 516 931,0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13 516 931,0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18 008 711,5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919 985,5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221 358,7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31 129,9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693 990,9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559 723,0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488 836,3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83 888,2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68 229,2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1 970 354,2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49 441,4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531 055,0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540 827,8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177 557,7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57 927,7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5 604 632,6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4 194 958,2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4 162 705,5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746 990,9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3 163 714,6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1 399 674,4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780 527,4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680 482,4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314 830,8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173 488,0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99 003,8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169 843,4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169 843,4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650 152,1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7 647 301,1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7 647 301,1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7 647 301,1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6 993 674,4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632 125,0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- 224 618,5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224 618,5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