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4951" w14:textId="4d34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тыңайтқыштар тізбесі мен субсидиялар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24 ақпандағы № 88 қаулысы. Қостанай облысының Әділет департаментінде 2021 жылғы 25 ақпанда № 9792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әкімдігінің 05.11.2021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тыңайтқыштар (органикалық тыңайтқыштарды қоспағанда) тізбесі мен субсидиялар нормалары;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тыңайтқыштарды (органикалықтарды қоспағанда) субсидиялауға бюджеттік қаражат көлемдері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әкімдігінің 05.11.2021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тыңайтқыштар (органикалық тыңайтқыштарды қоспағанда) тізбесі мен субсидиялар нормалары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Қостанай облысы әкімдігінің 05.11.2021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әрекет етуші заттардың құрамы,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аммиактыселитра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 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қарбамид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-н.м. 6,8, N нитратты - н.м. 6,8, N амидті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"КАС-PS"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"Б" маркалы суперфосфат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Микроэлементтермен байытылған ұнтақ тәрізді суперфосфат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және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азотты-фосфорлы күкірт құрамды тыңайтқыш,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несепнәр фосфаты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бірінші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N-12,P-52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SiB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 12:52түйіршіктелген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 маркалы тукоқоспалар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Электролиттік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0-0-61 (KCl)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минералды тыңайтқыш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Күкірті бар карбамид агрохимикаты С 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Күкірті бар карбамид агрохимикаты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Күкірті бар карбамид агрохимикаты С 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(СКТ) 11-37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ЖСУ ФСМ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 калийлі тыңайтқыш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 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тыңайтқышы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тыңайтқышы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 тыңайтқыш)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азотты-фосфорлы-калийлі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NPK-1 маркалы азотты-фосфорлы-калийлі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кешенді минералды тыңайтқыш (NPK 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– тыңайтқыш- 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диаммофоска10:26:26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азотты-фосфорлы-калийлі кешенді минералды тыңайтқыш 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– тыңайтқыш - 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– тыңайтқыш - 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 минералды тыңайтқыш (NPK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азотты-фосфорлы-калийлі кешенді минералды тыңайтқыш (NPK 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 тукоқоспалары)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 (2) маркалы күкірт құрамды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(диаммофоска), NPKS-8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-нитроаммофоска (азофоска),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-нитроаммофоска (азофоска),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23:13:8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8:24:24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17:0,1:28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 құрамды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 құрамды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(13,5)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 (14)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 (13,5)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тыңайтқыш(NPКS-тыңайтқыш)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 (NPКS 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MgO-н.м.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(А, Б, В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% кем емес аммонийлі азот -н.м. 6,0;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К2О-8,0% дейін, СаО-н.м. 13,2%, MgO-н.м. 0,45%)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К2О- 7,0%, дейін, SО3- 7,0% дейін, СаО-н.м. 13,3%, MgО-н.м.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 3-10,0% дейін, СаО-н.м. 13,5%, MgO-н.м. 0,45%)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тазартылған кристалды, А ,Б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кристалды, А,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тыңайтатын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тыңайтқышы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А,Б,В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 құрамды қоректік ерітінділер "Микробиотыңайтқыш" МЭРС"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фитобіріктіру Fe-2,5, фитобіріктіру Mo-2,0, фитобіріктіру Cu-1,0, фитобіріктіру Zn-2,5, фитобіріктіру Mn-1,0, фитобіріктіру Сo-0,5, фитобіріктіру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Г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кальцийлі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маркалы түйіршектелген кальцийлі селитра,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түйіршектелген кальцийлі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түйіршектелген кальцийлі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суда еритін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суда еритін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суда еритін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суда еритін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суда еритін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тыңайтқышы, DTPA темір хелаты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D12 тыңайтқышы, DTPA темір хелаты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ДТПА Fe маркалы түйіршектелген "Хелатэм"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Q40 тыңайтқышы, EDDHA темір хелаты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Q40 тыңайтқышы, EDDHA темір хелаты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Ультрамаг кристалды микроэлементтер хелатты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тыңайтқышы, мырыш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тыңайтқышы, мырыш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 -15" маркалы Ультрамаг кристалды микроэлементтер хелатты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тыңайтқышы, EDTA марганец хелаты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 тыңайтқышы, EDTA марганец хелаты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 -13" маркалы Ультрамаг кристалды микроэлементтер хелатты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 тыңайтқышы,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 тыңайтқышы,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 -15" маркалы Ультрамаг кристалды микроэлементтер хелатты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 А маркалы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агрохимикаты, марка: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тыңайтқышы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 қышқылды минералды тыңайтқыш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калийлі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тыңайтқышы (магний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тыңайтқышы (магний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(магнийлі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(магнийлі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 -3-5, ульмин қышқылы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Биостим орган-минералды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свеклы"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6:14:35+2MgO+МЭ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12:8:31+ 2MgO+МЭмаркалы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15:15:30+1,5 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8:18:18+3MgO+МЭ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(Астық фертигрейні)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Қостанай облысы әкімдігінің 05.11.2021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КҮКІРТ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поли-гиброктар-карбоқышқылдар-20%,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ақуыздар, амин қышқылы,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тыңайтқышы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сапонин, бетаин,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бетаин, дәрумендер,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 -, ди -, үш 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Крем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Мn-1,5, Zn-0,5,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MС Сет (MS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К2О-8%, C-12%, Fe-0,5% (EDDHA),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 - 0,2 (EDTA), дәрумендер, осмолиттер, бетаин,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33, жалпы N-9,8, органикалық зат-48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сыра қайнататын арпа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(сыра қайнататын арпа)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қызылшасы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Универсальный"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бос амин қышқылдары-10, полисахаридтер-6,1, ауксиндер-0,6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бос амин қышқылдары-33; органикалық заттардың жалпы саны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(А маркалы, Б маркалы)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 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тыңайтқышы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тыңайтқышы Plus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 амин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10-52-10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13-6-26+8 CaO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15-5-30+2MgO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15-30-15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16-8-24+2MgO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18-18-18+1MgO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20-10-20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20-20-20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8-20-30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3-5-55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3-8-42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0-60-20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0-40-40+Micro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Рост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питание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 қышқылы-10%, барлығы N-3, оның ішінде аммонийлі-0,6, нитратты-0,7, органикалық1,7,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 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хелатталатын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 қышқылы-38,9 г/л, фульвоқышқылдар-7,6, N-0,14г/л, P2O5-16,7 г/л, K2O-29,8 г/л, Fe-312 мг/л, , CaO-5670 мг/л, MgO-671 мг/л, Co-0,051 мг/л, Zn-0,23 мг/л, Cu-0,30,мг/л, Mn-31,4 мг/л, Mo-0,10 мг/л, Si2O-631 мг/л, құрғақ қалдық – 84 г/л, күл – 55,8 %, pH-7,2 бір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Моно-Сера"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Моно-Бор"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Моно-Цинк"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тыңайтқышы "Микромак"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тыңайтқышы "Микроэл"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тыңайтқышы "Экомак"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тыңайтқышы "Страда N"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тыңайтқышы "Страда 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тыңайтқышы "Страда 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 қышқылдары-2,86%; органикалық қышқылдар –2,30%; моносахаридтер-0,00403%, фитогормондар-0,00046%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11,1 %; P2O5 – 4,03 %; K2O – 6,47 %; SO3 – 0,02 %; Cu – 0,01 %; B – 0,02%; Fe- 0,02 %; Mn – 0,01%; Zn – 0,01%, амин қышқылдары – 3 %; органикалық қышқылдар – 0,7 %; полисахаридтер –0,00388%;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қышқылдар – 0,25 %, фульвоқышқылдар-0,045 %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қышқылдары-1,5 %; моносахаридтер-0,00368%; фитогормондар-0,00042 %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қышқылдары-1,39%; органикалық қышқылдар – 7,20 %; моносахаридтер – 0,00329%; фитогормондар-0,00038 %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 қышқылдары-2,68 %; органикалық қышқылдар-6,20%; моносахаридтер – 0,00397%;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 қышқылдары-2,78 %; органикалық қышқылдар – 8,35%; моносахаридтер –0,00385%; фитогормондар-0,00044 %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 қышқылдары-0,78 %; органикалық қышқылдар – 0,10%; моносахаридтер – 0,00347%; фитогормондар-0,0004 %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 қышқылдары-0,08 %; органикалық қышқылдар – 4,5%; моносахаридтер – 0,00365%; фитогор-мондар-0,00042 %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қышқылдары-4,26 %; органикалық қышқылдар –16,5%; моносахаридтер-0,00417%; фитогормондар-0,00048 %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 қышқылдары-35,0 %; моносахаридтер-0,1%; фитогормондар-0,012 %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 қышқылдары-85г / л, өсімдіктің өсуі мен иммунитетінің стимуляторлары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қышқылдар-25г/л, амин қышқылдары - 25 г/л, өсімдіктердің өсуі мен иммунитетінің стимуляторлары - 10г /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Leili 2000 Pro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Сиамино Про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DOUBLE WIN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GUMIFULL PRO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Master Green Ca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 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тұзының және минералды тыңайтқыштардың су қоспасы. NPK=0,08-0,05-0,8 органикалық заттар – 5,5% оларда гуматтар – 4,3%, фульваттар – 1,04%, кинетин,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"VitaePro"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 оларда цитокинин, ауксин элиситорлар, В1,В2,С, РР дәрумендері,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және пептидтер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15+00+20+8MgO+Te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17+05+13+6MgO+Te (ES)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18+08+12+7MgO+Te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19+00+19+2MgO+Te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20+05+20+2MgO+Te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22+05+08+8MgO+Te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22+05+10+5MgO+Te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23+05+12+2MgO+Te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25+13+00+7,5MgO+Te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26+00+08+8MgO+Te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трансэлементтер (бор, мыс, лезо,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26+05+08+2MgO+Te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26+05+11+2MgO+Te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27+05+11+2MgO+Te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29+05+08+2MgO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12+05+28+2MgO+Te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35+00+00+10MgO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тыңайтқышы (N+P+K+MgO+Te) 44+00+00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тыңайтқышы 20+6+13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тыңайтқышы 19+6+13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тыңайтқышы 19+6+12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 16+06+13+2+Te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 16+06+12+2+Te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 16+06+11+2+Te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 15+06+12+2+Te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 15+06+11+2+Te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 14+05+11+2+Te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 14+10+18+1,3+Te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Top-dress CRF (N+P+K+MgO+Te) тыңайтқышы 26+07+10+Te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Granustar CRF (N+P+K+MgO+(Mn)/(Te)) тыңайтқышы 23+05+09+4MgO+Te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20+20+20+1MgO+Te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тыңайтқышы 20+10+20+2MgO+Te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20+05+10+6MgO+Te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20+00+20+2MgO+Te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27+15+12+1MgO+Te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тыңайтқышы 12+07+25+8CaO+2MgO+Te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10+52+10+1MgO+Te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18+06+26+3MgO+Te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17+10+17+12CaO+Te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10+10+30+6MgO+Te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12+05+24+2MgO+Te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21+10+10+8CaO+Te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18+18+18+3MgO+Te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10+10+30+3MgO+3CaO+Te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07+12+36+3MgO+Te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11+06+18+2MgO 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14+08+14+3MgO+7CaO+Te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4,5-11-36-5MgO-TE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20-10-15-2MgO-TE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18-09-29-TE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 қышқылдары-0,8; ауксиндер-0,68;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 қышқылдары-33,5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 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 қышқылдары-5,1; цитокининдер-0,025;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тыңайтқышы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тыңайтқышы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тыңайтқышы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тыңайтқышы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тыңайтқышы Poly-Feed 9.0.1. тотықтырғыш аммоний нитратымен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10.0.1. Аммония нитратымен.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көміртек-15%,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альг.қышқ.-0,5%,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суда еритін кешенді минералды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суда еритін кешенді минералды тыңайтқыш марка 1-ден 16-ға дейін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Старт"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Рост"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янтарь қышқылы-4; амин 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Антистресс"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арахидон қышқылы-0,0001; тритерпен қышқылы-0,2; амин 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Аргент"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күміс иондары-0,05; амин қышқылдар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Профи"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 қышқылы L-пролин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 қышқылдары-26; бос амин қышқылдары 21-ден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 қышқылы-6,3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"Казуглегумус"тыңайтқышы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N-4,11, P-5, K - 10,4, Fe - 3,53, Si - 17,61, Na - 2,35, гуминді заттар-56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БМВ-гумин қышқылдарының калий тұзы-1,5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 6: 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БМВ-калий гуматтары, фитоспорин-М (титр 1 мл-ге 2X10 тірі жасушадан және спорадан кем емес)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маркалы "БОРОГУМ –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- 4, S-0,17, Fe-0,05, Mn-0,02, Cu-0,2, Zn-0,01, Mo-0,05, Co-0,005, Ni-0,001, Li-0,0002, Se-0,0001, Cr-0,0002, БМВ-гумин қышқылдарының калий тұзы-1,фитоспорин-М (титр кемінде 1,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 –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БМВ-гумин қышқылдарының калий тұзы-2, фитоспорин-М (титр кемінде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тыңайтқышы 20.20.20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L-A-1,0 амин қышқылдары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– майлыЭКОЛАЙН (Хелаттар)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ФОСФИТТІ ЭКОЛАЙН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l-a-7 амин қышқылдары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ФОСФИТТІ ЭКОЛАЙН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l-a-амин қышқылдары-7,5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жалпы-2,7, L-a-амин қышқылдары-8, фитогормондар-75ррм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L-a-амин қышқылдары-3, фитогормондар-22 ррм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Phosphite-LNK-ГросФосфито-LNK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(фосфит)-20, K2O-15, l-a-амин 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 қышқылдары-10,5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 қышқылдары-7,5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 - 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қышқылдары - 20,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 - 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жалпы-20, о.і. органикалық-2, о.і. несепнәр-18, гумин қышқылдары (гуматтар)-6, гидроксикарбон қышқылдары - 2,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 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 о.і. органикалық-2, о.і. несепнәр - 6, агентпен Сu - 3,5, агентпен Mn -3,5, агентпен Zn -0,25,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о.і. органикалық - 2 с. в. - 1,2-1,7, с. в. - 80-85 жалпы органикалық заттар, с. о. в. - 90-95 жалпы гумин сығындысы (ЖГС), ЖГС - 95-96 табиғи гумин қышқылдары, ЖГС-4-5 табиғи фульвоқышқылдары, гидроксикарбон қышқылдары-16,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о.і. органикалық-2, оның ішінде несепнәр - 1, оның ішінде нитратты-12, Zn агентімен -12,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жалпы-12, о.і. органикалық-2, несепнәр-10, агентпен MgO-4, B бороэтаноломин-2, агентпен Со-0,1, агентпен Cu-0,8, агентпен Fe-5, агентпен Mn-2,5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о.і. органикалық - 1,5, B бороэтаноломин-12, агентімен Мо-1, гумин қышқылдары (гуматтар) - 4, гидроксикарбон қышқылдары-4,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үшін Reasil 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- 1,5, Р2О5 с. в. - 1,5, К2О с. в. - 1,5, жалпы органикалық зат с. в. - 75-80, с. о. в. Жалпы гуминді сығынды (ЖГС) - 90-95, ЖГС - 54-56 табиғи гуминді қышқылдар, ЖГС - 40 табиғи гуминді қышқылдар (калий тұзы), ЖГС-4-6 табиғи фульвоқышқылдар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 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- 1,2-1,7, жалпы органикалық зат с. в. - 80-85, жалпы гуминді сығынды (ЖГС) с. о. в - 90-95, ЖГС-95-96 табиғи гуминді қышқылдар, ЖГС-4-5 табиғи фульвоқышқылдар, гидроксикарбон қышқылдары-16,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К/Na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о.і. органикалық - 0,25, несепнәр - 3,25, K2O агентпен - 2,5, P2O5 - агентпен - 0,50, MgO агентпен - 0,10, B бороэтаноломин - 0,10, Со агентпен - 0,01, Cu агентпен - 0,05, Fe агентпен - 0,12, Mn агентпен - 0,10, Mo агентпен - 1, Zn агентпен - 0,12, гумин қышқылдары (гуматтар) - 7, гидроксикарбон қышқылдары-0,60, амин 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- 4,4-5,4, MgO-5,0-6,2, амин қышқылдары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- 4,4-5,4, Mn-6,0-7,4, амин қышқылдары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- 10,5, амин қышқылдары-59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 қышқылдары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 - 1,45, амин қышқылдары-32,8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 қышқылдары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-3, P2O5-27, K2O-18, Fe (ЭДТА) - 0,02, Mn (ЭДТА) - 0,009, Zn (ЭДТА) - 0,0019, Cu (ЭДТА) -0,0008, B-0,0017, Mo-0,0008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-5,65, P2O5-5, K2O-3,5, Fe (ЭДТА) - 0,044, Mn (ЭДТА) - 0,05, Zn (ЭДТА) - 0,07, Mo-0,10, бос амин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-100, СаО - 15, MgO - 2, Cu (ЭДТА) -0,04, Fe (ЭДТА) - 0,05, Mn (ЭДТА) - 0,10,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-7, MgO - 10, В - 0,25, Fe (ЭДТА) - 0,05, Mn (ЭДТА) - 0,05,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несепнәр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Несепнәр сульфаты (pH-Opti)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Лебозол-Сера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Молибден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Лебозол-Мырыш 700 маркалы Лебозол тыңайтқышы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Р2О5-8,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карбамидті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тыңайтқыш - марганец нитраты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магний нитраты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Лебозол-Калий 450 маркалы Лебозол тыңайтқышы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РапсМикс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Лебозол-Толық күтім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қышқылдары-55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қышқылдары-24, бос амин қышқылдары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 - 2, амин қышқылдары 12,5, оның ішінде бос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 және Mn EDTA-1,8, Zn EDTA- 1,8, Cu EDTA - 1,8, хлоридтер-0,1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 о.і. нитратты- 2,8, несепнәр-0,2, Zn 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нитратты-8, Сa-10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- 5, B-3,3 Мо-0,5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BP минералды тыңайтқыштары "Бор"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BP минералды тыңайтқыштары "Масличные"маркалы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BP минералды тыңайтқыштары "Зерновые"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BP минералды тыңайтқыштары "Бобовые"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Марганец"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Цинк"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Молибден"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- 3,5% С.О. органикалық (N)-0,25%, несепнәр (N)-3,25%, K2O агентпен-2,50, P2O5-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агентпен-0,50, MgO агентпен-0,10, В бороэтаноломин – 0,10, Со агентпен-0,01, Сu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агентпен-0,05, Fe агентпен-0,12, Mn агентпен-0,10, Mo агентпен-0,03, Zn агентпен-0,12, гуминді қышқылдар (гуматтар)-7,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гидроксикарбон қышқылдары-0,060, амин қышқылдары-2,40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ТЕРРА7 сұйық гуминді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әмбебап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кешенді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"Оракул"кешенді минералды тыңайтқыш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"Оракул мультикомплекс"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"Oракул" микротыңайтқышы Оракул бор колофермині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(о.і.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Oракул мырыш колофермині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 колофермин (о.і. N-5,2, SO3 – 7,3, амин қышқылдары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"Оракул күкірт актив"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(о.і.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Oракул мыс колофермині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Cu-10, колофермин (о. і. N-8,9, SO3-12,6, коламин–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Oракул темір колофермині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Fe-6,5, колофермин (о.і. N-7,3, SO3 – 9,3, амин қышқылдары-8,9)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Оракул марганец колофермині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Mn-5, колофермин (о.і. N – 3, SO3 – 7,5, амин қышқылдары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"Оракул" кешенді минералды тыңайтқышы"Оракул семена"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Oракул молибден колофермині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- 13, колофермин (о.і. N – 7,1, амин қышқылдары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"Торфопродукт Азот" маркалы "Торфопродукт" органикалық минералды кешені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қышқылдары, кемінде 0,1 Азот (N)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"Торфопродукт Бор" маркалы "Торфопродукт" органикалық минералды кешені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қышқылдары, кемінде 0,1 Бор (В)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ИНТЕРМАГ ЗЕРНОВЫЕ (INTERMAG ZBOZA)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N-NH2-15,0%, MgO-2,0%, SO3-4,5%, Fe(EDTA)-0,8%, Mn (EDTA)-1,1%, Cu (EDTA)- 0,9%, Zn (EDTA)-1,0%,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ОПТИСИЛ (OPTYSIL)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SiO2-16,5%, Fe-EDTA-2,0%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тыңайтқыштарды (органикалықтарды қоспағанда) субсидиялауға бюджеттік қаражат көлемі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әкімдігінің 13.09.2021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бюджеттік қаражат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3 935 243,0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