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2e6f" w14:textId="5c82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17 наурыздағы № 113 қаулысы. Қостанай облысының Әділет департаментінде 2021 жылғы 18 наурызда № 9823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облысы әкімдігінің "Қостанай облысы жергілікті атқарушы органының мемлекеттік бағалы қағаздар шығаруының шарттарын, көлемін және нысаналы мақсатын айқындау туралы" 2020 жылғы 6 сәуірдегі № 132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9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9086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әкімдігінің "Қостанай облысы жергілікті атқарушы органының мемлекеттік бағалы қағаздар шығаруының шарттарын, көлемін және нысаналы мақсатын айқындау туралы" 2020 жылғы 14 сәуірдегі № 144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14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9112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қаржы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