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d69f" w14:textId="52cd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5 сәуірдегі № 164 қаулысы. Қостанай облысының Әділет департаментінде 2021 жылғы 6 сәуірде № 9849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әкімдігінің 14.04.2021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бұйрығына сәйкес, Нормативтік құқықтық актілерді мемлекеттік тіркеу тізілімінде № 11245 болып тіркелген,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бөлшек сауда бағаларының шекті рұқсат етілген мөлшерін күнтізбелік тоқсан күннен аспайтын мерзімге, оны кем дегенде күнтізбелік 15 күннен кейін қайта қарау мүмкіндігімен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тауық жұмыртқасы (I санат) – ондық үшін 350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күнбағыс майы – литр үшін 601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14.04.2021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