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350b" w14:textId="2833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2021 жылғы 5 сәуірдегі № 164 "Әлеуметтік маңызы бар азық-түлік тауарына бөлшек сауда бағасының шекті рұқсат етілген мөлшерін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2021 жылғы 14 сәуірдегі № 177 қаулысы. Қостанай облысының Әділет департаментінде 2021 жылғы 16 сәуірде № 9862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Нормативтік құқықтық актілерді мемлекеттік тіркеу тізілімінде № 9849 болып тіркелген Қостанай облысы әкімдігінің "Әлеуметтік маңызы бар азық-түлік тауарына бөлшек сауда бағасының шекті рұқсат етілген мөлшерін бекіту туралы" 2021 жылғы 5 сәуірдегі № 164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маңызы бар азық-түлік тауарларына бөлшек сауда бағаларының шекті рұқсат етілген мөлшерін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Әлеуметтік маңызы бар азық-түлік тауарларына бөлшек сауда бағаларының шекті рұқсат етілген мөлшерін күнтізбелік тоқсан күннен аспайтын мерзімге, оны кем дегенде күнтізбелік 15 күннен кейін қайта қарау мүмкіндігімен бекітілсін: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тауық жұмыртқасы (I санат) – ондық үшін 350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күнбағыс майы – литр үшін 601 теңге.".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ауыл шаруашылығы және жер қатынастары басқармасы" мемлекеттік мекемесі Қазақстан Республикасының заңнамасында белгіленген тәртіпте: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