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d725" w14:textId="26bd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 ақпандағы № 229 "Әлеуметтік маңызы бар қатынастардың тізбесін айқындау туралы" шешіміне толықтырулар енгізу туралы</w:t>
      </w:r>
    </w:p>
    <w:p>
      <w:pPr>
        <w:spacing w:after="0"/>
        <w:ind w:left="0"/>
        <w:jc w:val="both"/>
      </w:pPr>
      <w:r>
        <w:rPr>
          <w:rFonts w:ascii="Times New Roman"/>
          <w:b w:val="false"/>
          <w:i w:val="false"/>
          <w:color w:val="000000"/>
          <w:sz w:val="28"/>
        </w:rPr>
        <w:t>Қостанай облысы мәслихатының 2021 жылғы 28 сәуірдегі № 42 шешімі. Қостанай облысының Әділет департаментінде 2021 жылғы 30 сәуірде № 9890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"Әлеуметтік маңызы бар қатынастардың тізбесін айқындау туралы" 2018 жылғы 2 ақпандағы № 229, Нормативтік құқықтық актілерді мемлекеттік тіркеу тізілімінде № 7518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Әлеуметтік маңызы бар қатынастардың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6, 7, 8, 9, 10, 11, 12, 13, 14, 15, 16, 17, 18, 19, 20, 21, 22, 23, 24, 25, 26, 27, 28, 29, 30, 31, 32, 33, 34, 35, 36, 37, 38, 39-жолдарымен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173"/>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3 "Автовокзал – Драма театры – Әуежай"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24 "Облыстық балалар ауруханасы – Нариман базары – Теміржол вокзалы"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27 "Автовокзал – Баспа үйі – Механикаландырылған жұмыстар басқармасы"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 "Куыршақ театры – Орталық базар – 3 Костанайская көшесі"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5 "Әуежай – Орталық базар – Курганская көшесі – "Текстильщик-1" бау-бақша қоғамы"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7 "Текстильщик-2" бау-бақша қоғамы – Жылыжай комбинаты – Кирпичная көшесі – "Садовод" бау-бақша қоғамы"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8 "Қостанай-2 –Теміржол вокзалы – "Геолог" бау-бақша қоғамы"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 "Көз ауруханасы – Орталық базар – Дизель зауыты – Қостанай-2"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 "Теміржол вокзалы – Орталық базар – Узкоколейная көшесі"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12 "Нариман базары – Баспа үйі – Орталық базар – Механикаландырылған жұмыстар басқармасы"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13 "Автовокзал – Орталық базар – 3 Костанайская көшесі"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18 "Амангелді" тұрғын үй алабы – Орталық базар – Әмбебап базар"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18А "Дружба" тұрғын үй алабы – "Амангелді" тұрғын үй алабы – Орталық базар – Әмбебап базар"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19 "Көз ауруханасы – Драма театры – Механикаландырылған жұмыстар басқармасы – Әмбебап базар"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21 "Астықжан" сауда орталығы – Академия – Нариман базары – Кондитерлік фабрика – Складская көшесі"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25 "Автовокзал – Орталық базар – "Катюша" дүкені"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38 "Автовокзал – Драма театры – Теміржол вокзалы – "Костанай Плаза" сауда ойын-сауық орталығы"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42 "Рабочая көшесі – Теміржол вокзалы – Зират – "Железнодорожник" бау-бақша қоғамы"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101 "Теміржол вокзалы - Орталық базар – Заречное ауылы"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102 "Орталық базар – Тобыл қаласы – Заречное ауылы"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103 "Әмбебап базар – Рабочая көшесі – "Амангелді" тұрғын үй алабы – "Қонай" тұрғын үй алабы"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104 "Теміржол вокзалы – Психиатриялық аурухана – "Мелиоратор" бау-бақша қоғамы"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105 "Орталық базар – Тобыл қаласы – Мичуринское ауылы"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107 "Орталық базар – Жамбыл кенті – Алтын Дала кенті"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108 "Драма театры – Теміржол вокзалы – "Железобетонщик" бау-бақша қоғамы – Мичуринское ауылы – "Мелиоратор" бау-бақша қоғамы"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109 "Орталық базар –Тобыл қаласы – Октябрьское ауылы – Лиманное ауылы – Рыбное ауылы"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110 "Орталық базар – Тобыл қаласы – Мичуринское ауылы – Садовое ауылы"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112 "Ударник" тұрғын үй алабы – Темірбетон бұйымдары комбинаты – Орталық базар" (қалалық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113 "Мирас" мәдениет үйі – "Чапаев" бау-бақша қоғамы – "Пригородное" бау-бақша қоғамы"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113А "Теміржол вокзалы – "Чапаев" бау-бақша қоғамы – "Пригородное" бау-бақша қоғамы"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113Б "Геолог" бау-бақша қоғамы – Драма театры –"Пригородное" бау-бақша қоғамы"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114 "Темірбаев көшесі – "Амангелді" тұрғын үй алабы – "Колос" бау-бақша қоғамы"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116 "Автовокзал – Туберкулезге қарсы диспансер – Тобыл қаласының туберкулезге қарсы ауруханасы" (қала маңындағы (Қостанай қаласы))</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117 "Орталық базар – Садчиков кенті" (қала маңындағы (Қостанай қаласы))</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Жанбыршина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