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37b6" w14:textId="0953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облысында коммуналдық көрсетілетін қызметтерді ұсыну қағидаларын бекіту туралы" Қостанай облысы әкімдігінің 2015 жылғы 25 желтоқсандағы № 563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9 шілдедегі № 327 қаулысы. Қазақстан Республикасының Әділет министрлігінде 2021 жылғы 14 шілдеде № 23525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облысында коммуналдық көрсетілетін қызметтерді ұсыну қағидаларын бекіту туралы" 2015 жылғы 25 желтоқсандағы № 563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энергетика және тұрғын үй-коммуналдық шаруашылық басқармасы" мемлекеттік мекемесі заңнамада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