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93514" w14:textId="fe935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Әкімдіктің кейбір қаулыларының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әкімдігінің 2021 жылғы 25 тамыздағы № 404 қаулысы. Қазақстан Республикасының Әділет министрлігінде 2021 жылғы 28 тамызда № 24145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> сәйкес, Қостанай облысының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Күші жойылды деп танылсын: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Қостанай облысы әкімдігінің "Қостанай облысы бойынша коммуналдық қалдықтардың түзілуі мен жинақталу нормаларын есептеу қағидаларын бекіту туралы" 2015 жылғы 12 мамырдағы № 189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5634 болып тіркелген);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Қостанай облысы әкімдігінің "Әкімдіктің 2015 жылғы 12 мамырдағы № 189 "Қостанай облысы бойынша коммуналдық қалдықтардың түзілуі мен жинақталу нормаларын есептеу қағидаларын бекіту туралы" қаулысына өзгерістер енгізу туралы" 2019 жылғы 9 сәуірдегі № 145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8332 болып тіркелген).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"Қостанай облысы әкімдігінің табиғи ресурстар және табиғат пайдалануды реттеу басқармасы" мемлекеттік мекемесі Қазақстан Республикасының заңнамасында белгіленген тәртіпте: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Қазақстан Республикасы Әділет министрлігінде мемлекеттік тіркелуін;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ресми жарияланғанынан кейін Қостанай облысы әкімдігінің интернет-ресурсында орналастырылуын қамтамасыз етсін.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Қостанай облысы әкімінің жетекшілік ететін орынбасарына жүктелсін.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Қостанай облысының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Келісілді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Экология, геология және табиғи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ресурстар министрлігінің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Экологиялық реттеу және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бақылау комитетінің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Қостанай облысы бойынша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экология департаменті"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республикалық мемлекеттік мекемесі</w:t>
      </w:r>
    </w:p>
    <w:bookmarkEnd w:id="1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