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b5f5" w14:textId="970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су объектілері және су шаруашылығы құрылыстарындағы көпшіліктің демалуына, туризм және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10 қыркүйектегі № 429 қаулысы. Қазақстан Республикасының Әділет министрлігінде 2021 жылғы 20 қыркүйекте № 24442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су объектілері және су шаруашылығы құрылыстарындағы көпшіліктің демалуына, туризм және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мекемесімен Қазақстан Республикасының заңнамасында белгіленген тәртіпте қамтамасыз етілсін: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Санитариялық-эпидемиологиялық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Қостанай облысының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бақылау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 мемлекеттік мекемесі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 Су ресурстары комитетінің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 және қорғау жөніндегі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 инспекциясы" республикалық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 табиғи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Экологиялық реттеу және бақылау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 экология департаменті"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су объектілері және су шаруашылығы құрылыстарындағы көпшіліктің демалуына, туризм және спортқа арналған жерлер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әкімдігінің 26.05.2022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объектінің/су шаруашылығы құрылысының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Жүзудің белгіленген шекараларында халықтың жаппай демалатын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"Сфетофор" балалар сауықтыру лагері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 2016"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Хәкімжанова атындағы ауылдық округі,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"Сосновый бор" шипажайы"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Хәкімжанова атындағы ауылдық округі,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"СЕЛЕНА 2010" жауапкершілігі шектеулі серіктестігі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Хәкімжанова атындағы ауылдық округі,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"Джайляу КZ"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Хәкімжанова атындағы ауылдық округі,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"Деревенька в бору" демалыс базасы жеке кәсіпкер "Лазарук Т. 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Хәкімжанова атындағы ауылдық округі, Щербаков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"Золотая рыбка" демалыс базасы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"АМИД"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ауылдық округі,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туристік базасы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"Атлант" туристік базасы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"Аметист" туристік базасы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"Нептун" туристік базасы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"Сокол" туристік базасы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туристік базасы "Соколов-Сарыбай тау-кен байыту өндірістік бірлестігі" акционерлік қоғам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ауылдық округі,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"Туристік базасы "Дружба"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"Параллель" туристік базасы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"РАХАТ-2018"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 Қарабалық кентінен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ауданының білім бөлімнің "Достық" балалар сауықтыру лагері" коммуналдық мемелекеттік мекеме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ауылдық округі, Гурьяновское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"Пристань" кафесі "Отрощенко Вячеслав Александрович"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"Ерекше білім берілуіне қажеттілігі бар балаларға арналған Қостанай арнайы мектебі" коммуналдық мемелекеттік мекеме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Екатеринбург трассасының 28 километр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өзенінің оң жағалауы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Притобольский саябағының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"Мохито" демалыс аймағы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"Турсунов Махмут Мухтарович"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Гашек көшесі, 1Г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Шаңырақ" демалыс аймағы "Байжанова Сауле Амировна"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– Красный Кузнец көшесінің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"Мишутка" жеке жағажайы жеке кәсіпкер "Корнеев М.В."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серіктестігі тұтыну кооперативінің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аймағы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Парковая көшесі, 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