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ddcc" w14:textId="e23d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14 қаңтардағы № 50 қаулысы. Қостанай облысының Әділет департаментінде 2021 жылғы 19 қаңтарда № 9722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"О. Шипин көшесі бойымен № 5 канализациялық сорғы станциясына дейін өздігінен ағатын канализациялық коллекторды пайдалану және қызмет көрсету" объектісі бойынша инженерлік желілер мен тораптарды жүргізу мен пайдалану мақсатында, Қостанай қаласында орналасқан жалпы алаңы 2,9064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