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1978" w14:textId="75d1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қаласының әлеуметтік маңызы бар қалалық және қала маңындағы қатынастарында жолаушылар мен багажды автомобильмен тұрақты тасымалдауға сараланатын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25 қаңтардағы № 105 қаулысы. Қостанай облысының Әділет департаментінде 2021 жылғы 26 қаңтарда № 9739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Қостанай облысы Қостанай қаласы әкімдігінің 08.12.2022 </w:t>
      </w:r>
      <w:r>
        <w:rPr>
          <w:rFonts w:ascii="Times New Roman"/>
          <w:b w:val="false"/>
          <w:i w:val="false"/>
          <w:color w:val="ff0000"/>
          <w:sz w:val="28"/>
        </w:rPr>
        <w:t>№ 2774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2003 жылғы 4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қаласының әлеуметтік маңызы бар қалалық және қала маңындағы қатынастарында жолаушыларды автомобильмен тұрақты тасымалдауға сараланатын тариф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қалалық қатынаста, әлеуметтік маңызы бар қалалық қатынаста интернет желісі мен ұялы байланыс құрылғыларын қоса алғанда, жол жүру үшін электрондық төлем жүйесі арқылы төлеген кезде - 100 (жүз) теңге мөлшерінде, қолма - қол ақшамен төлеген кезде - 170 (жүз жетпіс) теңге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маңызы бар қала маңы қатынасында интернет желісі және ұялы байланыс құрылғыларын қоса алғанда, жол жүру үшін электрондық төлем жүйесі арқылы төлеген кезде - белгіленген тарифке бір километр үшін 5 (бес) теңге, қолма – қол ақшамен төлеу кезінде-бір километр үшін 10 (он)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қаласы әкімдігінің 08.12.2022 </w:t>
      </w:r>
      <w:r>
        <w:rPr>
          <w:rFonts w:ascii="Times New Roman"/>
          <w:b w:val="false"/>
          <w:i w:val="false"/>
          <w:color w:val="000000"/>
          <w:sz w:val="28"/>
        </w:rPr>
        <w:t>№ 2774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қаласы әкімдігінің "Қостанай қаласының жолаушылары мен багажды автомобильмен тасымалдаудың тарифтері туралы" 2017 жылғы 2 тамыздағы № 2265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5 қыркүйекте Қазақстан Республикасының нормативтік құқықтық актілерінің эталондық бақылау банкінде жарияланған, Нормативтік құқықтық актілерді мемлекеттік тіркеу тізілімінде № 7186 болып тіркелген)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"Қостанай қаласы әкімдігінің тұрғын үй-коммуналдық шаруашылық, жолаушылар көлігі және автомобиль жолдары бөлімі" мемлекеттік мекемесі Қазақстан Республикасының заңнамасында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Қостанай қаласы әкімінің жетекшілік ететін орынбасарына жүктелсін.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