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d10f" w14:textId="a6ad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22 ақпандағы № 327 қаулысы. Қостанай облысының Әділет департаментінде 2021 жылғы 23 ақпанда № 9785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"Су құбырларын тазарту құрылыстарын электрмен жабдықтау жүйесін кешенді жаңғырту" объектісі бойынша инженерлік желілер мен тораптарды жүргізу мен пайдалану мақсатында Қостанай қаласы Жамбыл көшесі бойында орналасқан жалпы алаңы 0,8851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