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ba809" w14:textId="a4ba8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2021 жылғы 15 наурыздағы № 475 қаулысы. Қостанай облысының Әділет департаментінде 2021 жылғы 16 наурызда № 9815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қаласы әкімдігінің тұрғын үй-коммуналдық шаруашылық, жолаушылар көлігі және автомобиль жолдары бөлімі" мемлекеттік мекемесінің Қостанай қаласы әкімдігінің "Қостанай жылу энергетикалық компаниясы" мемлекеттік коммуналдық кәсіпорнына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объектілер бойынша коммуналдық, инженерлік, электр және басқа да желілер мен тораптарды жүргізу мен пайдалану мақсатында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both"/>
      </w:pPr>
      <w:r>
        <w:rPr>
          <w:rFonts w:ascii="Times New Roman"/>
          <w:b w:val="false"/>
          <w:i w:val="false"/>
          <w:color w:val="000000"/>
          <w:sz w:val="28"/>
        </w:rPr>
        <w:t>
      1. 6.05 (сол) жылу камерасынан 1 Май, Павлов, Гоголь көшелері бойымен орамішілік жылу желілері, жалпы алаңы 0,3548 гектар;</w:t>
      </w:r>
    </w:p>
    <w:bookmarkEnd w:id="7"/>
    <w:bookmarkStart w:name="z17" w:id="8"/>
    <w:p>
      <w:pPr>
        <w:spacing w:after="0"/>
        <w:ind w:left="0"/>
        <w:jc w:val="both"/>
      </w:pPr>
      <w:r>
        <w:rPr>
          <w:rFonts w:ascii="Times New Roman"/>
          <w:b w:val="false"/>
          <w:i w:val="false"/>
          <w:color w:val="000000"/>
          <w:sz w:val="28"/>
        </w:rPr>
        <w:t>
      2. 6.07 (сол) жылу камерасынан О. Қозыбаев, Павлов, Гоголь көшелері бойымен орамішілік жылу желілері, жалпы алаңы 0,4992 гектар;</w:t>
      </w:r>
    </w:p>
    <w:bookmarkEnd w:id="8"/>
    <w:bookmarkStart w:name="z18" w:id="9"/>
    <w:p>
      <w:pPr>
        <w:spacing w:after="0"/>
        <w:ind w:left="0"/>
        <w:jc w:val="both"/>
      </w:pPr>
      <w:r>
        <w:rPr>
          <w:rFonts w:ascii="Times New Roman"/>
          <w:b w:val="false"/>
          <w:i w:val="false"/>
          <w:color w:val="000000"/>
          <w:sz w:val="28"/>
        </w:rPr>
        <w:t>
      3. 6.08 (оң) жылу камерасынан Омар Досжанов, Павлов, С.Баймағамбетов көшелері бойымен орамішілік жылу желілері, жалпы алаңы 0,6163 гектар;</w:t>
      </w:r>
    </w:p>
    <w:bookmarkEnd w:id="9"/>
    <w:bookmarkStart w:name="z19" w:id="10"/>
    <w:p>
      <w:pPr>
        <w:spacing w:after="0"/>
        <w:ind w:left="0"/>
        <w:jc w:val="both"/>
      </w:pPr>
      <w:r>
        <w:rPr>
          <w:rFonts w:ascii="Times New Roman"/>
          <w:b w:val="false"/>
          <w:i w:val="false"/>
          <w:color w:val="000000"/>
          <w:sz w:val="28"/>
        </w:rPr>
        <w:t>
      4. 6.09 (оң) жылу камерасынан Омар Досжанов, С.Баймағамбетов, Павлов көшелері бойымен орамішілік жылу желілері, жалпы алаңы 0,4535 гектар;</w:t>
      </w:r>
    </w:p>
    <w:bookmarkEnd w:id="10"/>
    <w:bookmarkStart w:name="z20" w:id="11"/>
    <w:p>
      <w:pPr>
        <w:spacing w:after="0"/>
        <w:ind w:left="0"/>
        <w:jc w:val="both"/>
      </w:pPr>
      <w:r>
        <w:rPr>
          <w:rFonts w:ascii="Times New Roman"/>
          <w:b w:val="false"/>
          <w:i w:val="false"/>
          <w:color w:val="000000"/>
          <w:sz w:val="28"/>
        </w:rPr>
        <w:t>
      5. 6.11 (сол, оң) жылу камерасынан Омар Досжанов, Павлов көшелері бойымен орамішілік жылу желілері, жалпы алаңы 1,3420 гектар;</w:t>
      </w:r>
    </w:p>
    <w:bookmarkEnd w:id="11"/>
    <w:bookmarkStart w:name="z21" w:id="12"/>
    <w:p>
      <w:pPr>
        <w:spacing w:after="0"/>
        <w:ind w:left="0"/>
        <w:jc w:val="both"/>
      </w:pPr>
      <w:r>
        <w:rPr>
          <w:rFonts w:ascii="Times New Roman"/>
          <w:b w:val="false"/>
          <w:i w:val="false"/>
          <w:color w:val="000000"/>
          <w:sz w:val="28"/>
        </w:rPr>
        <w:t>
      6. 6.14 (оң) жылу камерасынан Омар Досжанов, Павлов көшелері бойымен орамішілік жылу желілері, жалпы алаңы 0,1725 гектар;</w:t>
      </w:r>
    </w:p>
    <w:bookmarkEnd w:id="12"/>
    <w:bookmarkStart w:name="z22" w:id="13"/>
    <w:p>
      <w:pPr>
        <w:spacing w:after="0"/>
        <w:ind w:left="0"/>
        <w:jc w:val="both"/>
      </w:pPr>
      <w:r>
        <w:rPr>
          <w:rFonts w:ascii="Times New Roman"/>
          <w:b w:val="false"/>
          <w:i w:val="false"/>
          <w:color w:val="000000"/>
          <w:sz w:val="28"/>
        </w:rPr>
        <w:t>
      7. 6.15 (сол) жылу камерасынан Гоголь, Павлов көшелері бойымен орамішілік жылу желілері, жалпы алаңы 0,0823 гектар;</w:t>
      </w:r>
    </w:p>
    <w:bookmarkEnd w:id="13"/>
    <w:bookmarkStart w:name="z23" w:id="14"/>
    <w:p>
      <w:pPr>
        <w:spacing w:after="0"/>
        <w:ind w:left="0"/>
        <w:jc w:val="both"/>
      </w:pPr>
      <w:r>
        <w:rPr>
          <w:rFonts w:ascii="Times New Roman"/>
          <w:b w:val="false"/>
          <w:i w:val="false"/>
          <w:color w:val="000000"/>
          <w:sz w:val="28"/>
        </w:rPr>
        <w:t>
      8. 6.16 (оң) жылу камерасынан Абай даңғылы, Павлов көшесі бойымен орамішілік жылу желілері, жалпы алаңы 0,4919 гектар;</w:t>
      </w:r>
    </w:p>
    <w:bookmarkEnd w:id="14"/>
    <w:bookmarkStart w:name="z24" w:id="15"/>
    <w:p>
      <w:pPr>
        <w:spacing w:after="0"/>
        <w:ind w:left="0"/>
        <w:jc w:val="both"/>
      </w:pPr>
      <w:r>
        <w:rPr>
          <w:rFonts w:ascii="Times New Roman"/>
          <w:b w:val="false"/>
          <w:i w:val="false"/>
          <w:color w:val="000000"/>
          <w:sz w:val="28"/>
        </w:rPr>
        <w:t>
      9. 7.01 (сол, оң) жылу камерасынан Тәуелсіздік, С.Баймағамбетов көшелері бойымен орамішілік жылу желілері, жалпы алаңы 0,6045 гектар;</w:t>
      </w:r>
    </w:p>
    <w:bookmarkEnd w:id="15"/>
    <w:bookmarkStart w:name="z25" w:id="16"/>
    <w:p>
      <w:pPr>
        <w:spacing w:after="0"/>
        <w:ind w:left="0"/>
        <w:jc w:val="both"/>
      </w:pPr>
      <w:r>
        <w:rPr>
          <w:rFonts w:ascii="Times New Roman"/>
          <w:b w:val="false"/>
          <w:i w:val="false"/>
          <w:color w:val="000000"/>
          <w:sz w:val="28"/>
        </w:rPr>
        <w:t>
      10. 7.02 (сол) жылу камерасынан С.Баймағамбетов көшесі, Әл-Фараби даңғылы бойымен орамішілік жылу желілері, жалпы алаңы 0,1603 гектар;</w:t>
      </w:r>
    </w:p>
    <w:bookmarkEnd w:id="16"/>
    <w:bookmarkStart w:name="z26" w:id="17"/>
    <w:p>
      <w:pPr>
        <w:spacing w:after="0"/>
        <w:ind w:left="0"/>
        <w:jc w:val="both"/>
      </w:pPr>
      <w:r>
        <w:rPr>
          <w:rFonts w:ascii="Times New Roman"/>
          <w:b w:val="false"/>
          <w:i w:val="false"/>
          <w:color w:val="000000"/>
          <w:sz w:val="28"/>
        </w:rPr>
        <w:t>
      11. 7.03 (сол, оң) жылу камерасынан С.Баймағамбетов, Л.Толстой, Гоголь көшелері бойымен орамішілік жылу желілері, жалпы алаңы 0,3341гектар;</w:t>
      </w:r>
    </w:p>
    <w:bookmarkEnd w:id="17"/>
    <w:bookmarkStart w:name="z27" w:id="18"/>
    <w:p>
      <w:pPr>
        <w:spacing w:after="0"/>
        <w:ind w:left="0"/>
        <w:jc w:val="both"/>
      </w:pPr>
      <w:r>
        <w:rPr>
          <w:rFonts w:ascii="Times New Roman"/>
          <w:b w:val="false"/>
          <w:i w:val="false"/>
          <w:color w:val="000000"/>
          <w:sz w:val="28"/>
        </w:rPr>
        <w:t>
      12. 7.04 (сол) жылу камерасынан С.Баймағамбетов, Гоголь көшелері бойымен орамішілік жылу желілері, жалпы алаңы 0,6284 гектар;</w:t>
      </w:r>
    </w:p>
    <w:bookmarkEnd w:id="18"/>
    <w:bookmarkStart w:name="z28" w:id="19"/>
    <w:p>
      <w:pPr>
        <w:spacing w:after="0"/>
        <w:ind w:left="0"/>
        <w:jc w:val="both"/>
      </w:pPr>
      <w:r>
        <w:rPr>
          <w:rFonts w:ascii="Times New Roman"/>
          <w:b w:val="false"/>
          <w:i w:val="false"/>
          <w:color w:val="000000"/>
          <w:sz w:val="28"/>
        </w:rPr>
        <w:t>
      13. 7.05 (сол, оң) жылу камерасынан Гоголь, С.Баймағамбетов, Павлов көшелері бойымен орамішілік жылу желілері, жалпы алаңы 0,5277 гектар;</w:t>
      </w:r>
    </w:p>
    <w:bookmarkEnd w:id="19"/>
    <w:bookmarkStart w:name="z29" w:id="20"/>
    <w:p>
      <w:pPr>
        <w:spacing w:after="0"/>
        <w:ind w:left="0"/>
        <w:jc w:val="both"/>
      </w:pPr>
      <w:r>
        <w:rPr>
          <w:rFonts w:ascii="Times New Roman"/>
          <w:b w:val="false"/>
          <w:i w:val="false"/>
          <w:color w:val="000000"/>
          <w:sz w:val="28"/>
        </w:rPr>
        <w:t>
      14. 7.10 (сол, оң) жылу камерасынан Пушкин, С.Баймағамбетов көшелері бойымен орамішілік жылу желілері, жалпы алаңы 0,3916 гектар;</w:t>
      </w:r>
    </w:p>
    <w:bookmarkEnd w:id="20"/>
    <w:bookmarkStart w:name="z30" w:id="21"/>
    <w:p>
      <w:pPr>
        <w:spacing w:after="0"/>
        <w:ind w:left="0"/>
        <w:jc w:val="both"/>
      </w:pPr>
      <w:r>
        <w:rPr>
          <w:rFonts w:ascii="Times New Roman"/>
          <w:b w:val="false"/>
          <w:i w:val="false"/>
          <w:color w:val="000000"/>
          <w:sz w:val="28"/>
        </w:rPr>
        <w:t>
      15. 7.11 (оң) жылу камерасынан Амангелді, С.Баймағамбетов көшелері бойымен орамішілік жылу желілері, жалпы алаңы 2,2469 гектар;</w:t>
      </w:r>
    </w:p>
    <w:bookmarkEnd w:id="21"/>
    <w:bookmarkStart w:name="z31" w:id="22"/>
    <w:p>
      <w:pPr>
        <w:spacing w:after="0"/>
        <w:ind w:left="0"/>
        <w:jc w:val="both"/>
      </w:pPr>
      <w:r>
        <w:rPr>
          <w:rFonts w:ascii="Times New Roman"/>
          <w:b w:val="false"/>
          <w:i w:val="false"/>
          <w:color w:val="000000"/>
          <w:sz w:val="28"/>
        </w:rPr>
        <w:t>
      16. 7.13 (сол) жылу камерасынан Победа, Шевченко көшелері бойымен орамішілік жылу желілері, жалпы алаңы 0,2854 гектар;</w:t>
      </w:r>
    </w:p>
    <w:bookmarkEnd w:id="22"/>
    <w:bookmarkStart w:name="z32" w:id="23"/>
    <w:p>
      <w:pPr>
        <w:spacing w:after="0"/>
        <w:ind w:left="0"/>
        <w:jc w:val="both"/>
      </w:pPr>
      <w:r>
        <w:rPr>
          <w:rFonts w:ascii="Times New Roman"/>
          <w:b w:val="false"/>
          <w:i w:val="false"/>
          <w:color w:val="000000"/>
          <w:sz w:val="28"/>
        </w:rPr>
        <w:t>
      17. 7.13 (тура) жылу камерасынан А.Байтұрсынов, Шевченко көшелері бойымен орамішілік жылу желілері, жалпы алаңы 2,1716 гектар;</w:t>
      </w:r>
    </w:p>
    <w:bookmarkEnd w:id="23"/>
    <w:bookmarkStart w:name="z33" w:id="24"/>
    <w:p>
      <w:pPr>
        <w:spacing w:after="0"/>
        <w:ind w:left="0"/>
        <w:jc w:val="both"/>
      </w:pPr>
      <w:r>
        <w:rPr>
          <w:rFonts w:ascii="Times New Roman"/>
          <w:b w:val="false"/>
          <w:i w:val="false"/>
          <w:color w:val="000000"/>
          <w:sz w:val="28"/>
        </w:rPr>
        <w:t>
      18. 8.02 (сол, оң) жылу камерасынан Л.Толстой, Ы.Алтынсарин көшелері бойымен орамішілік жылу желілері, жалпы алаңы 0,6925 гектар;</w:t>
      </w:r>
    </w:p>
    <w:bookmarkEnd w:id="24"/>
    <w:bookmarkStart w:name="z34" w:id="25"/>
    <w:p>
      <w:pPr>
        <w:spacing w:after="0"/>
        <w:ind w:left="0"/>
        <w:jc w:val="both"/>
      </w:pPr>
      <w:r>
        <w:rPr>
          <w:rFonts w:ascii="Times New Roman"/>
          <w:b w:val="false"/>
          <w:i w:val="false"/>
          <w:color w:val="000000"/>
          <w:sz w:val="28"/>
        </w:rPr>
        <w:t>
      19. 8.03 (оң жақ) жылу камерасынан Қостанай облысы әкімдігі білім басқармасының "Қостанай қаласы білім бөлімінің балалар шығармашылығы мектебі" коммуналдық мемлекеттік мекемесіне Ы. Алтынсарин, Гоголь, Л. Толстой көшелері бойымен орамішілік жылу желілері, жалпы алаңы 0,0632 гектар;</w:t>
      </w:r>
    </w:p>
    <w:bookmarkEnd w:id="25"/>
    <w:bookmarkStart w:name="z35" w:id="26"/>
    <w:p>
      <w:pPr>
        <w:spacing w:after="0"/>
        <w:ind w:left="0"/>
        <w:jc w:val="both"/>
      </w:pPr>
      <w:r>
        <w:rPr>
          <w:rFonts w:ascii="Times New Roman"/>
          <w:b w:val="false"/>
          <w:i w:val="false"/>
          <w:color w:val="000000"/>
          <w:sz w:val="28"/>
        </w:rPr>
        <w:t>
      20. 8.04 (сол) жылу камерасынан Гоголь, Ы.Алтынсарин көшелері бойымен орамішілік жылу желілері, жалпы алаңы 0,6349 гектар;</w:t>
      </w:r>
    </w:p>
    <w:bookmarkEnd w:id="26"/>
    <w:bookmarkStart w:name="z36" w:id="27"/>
    <w:p>
      <w:pPr>
        <w:spacing w:after="0"/>
        <w:ind w:left="0"/>
        <w:jc w:val="both"/>
      </w:pPr>
      <w:r>
        <w:rPr>
          <w:rFonts w:ascii="Times New Roman"/>
          <w:b w:val="false"/>
          <w:i w:val="false"/>
          <w:color w:val="000000"/>
          <w:sz w:val="28"/>
        </w:rPr>
        <w:t>
      21. 8.05 (оң) жылу камерасынан Гоголь, Ы.Алтынсарин, Павлов көшелері бойымен орамішілік жылу желілері, жалпы алаңы 0,2516 гектар;</w:t>
      </w:r>
    </w:p>
    <w:bookmarkEnd w:id="27"/>
    <w:bookmarkStart w:name="z37" w:id="28"/>
    <w:p>
      <w:pPr>
        <w:spacing w:after="0"/>
        <w:ind w:left="0"/>
        <w:jc w:val="both"/>
      </w:pPr>
      <w:r>
        <w:rPr>
          <w:rFonts w:ascii="Times New Roman"/>
          <w:b w:val="false"/>
          <w:i w:val="false"/>
          <w:color w:val="000000"/>
          <w:sz w:val="28"/>
        </w:rPr>
        <w:t>
      22. 8.06 (сол, оң) жылу камерасынан Павлов, Ы.Алтынсарин көшелері бойымен орамішілік жылу желілері, жалпы алаңы 0,2973 гектар;</w:t>
      </w:r>
    </w:p>
    <w:bookmarkEnd w:id="28"/>
    <w:bookmarkStart w:name="z38" w:id="29"/>
    <w:p>
      <w:pPr>
        <w:spacing w:after="0"/>
        <w:ind w:left="0"/>
        <w:jc w:val="both"/>
      </w:pPr>
      <w:r>
        <w:rPr>
          <w:rFonts w:ascii="Times New Roman"/>
          <w:b w:val="false"/>
          <w:i w:val="false"/>
          <w:color w:val="000000"/>
          <w:sz w:val="28"/>
        </w:rPr>
        <w:t>
      23. 9.01 (сол, оң) жылу камерасынан Әл-Фараби даңғылы Тәуелсіздік көшесі, Абай даңғылы, бойымен орамішілік жылу желілері, жалпы алаңы 0,0870 гектар;</w:t>
      </w:r>
    </w:p>
    <w:bookmarkEnd w:id="29"/>
    <w:bookmarkStart w:name="z39" w:id="30"/>
    <w:p>
      <w:pPr>
        <w:spacing w:after="0"/>
        <w:ind w:left="0"/>
        <w:jc w:val="both"/>
      </w:pPr>
      <w:r>
        <w:rPr>
          <w:rFonts w:ascii="Times New Roman"/>
          <w:b w:val="false"/>
          <w:i w:val="false"/>
          <w:color w:val="000000"/>
          <w:sz w:val="28"/>
        </w:rPr>
        <w:t>
      24. 9.02 (сол) жылу камерасынан Әл-Фараби, Абай даңғылдары, Л.Толстой көшесі бойымен орамішілік жылу желілері, жалпы алаңы 0,2249 гектар;</w:t>
      </w:r>
    </w:p>
    <w:bookmarkEnd w:id="30"/>
    <w:bookmarkStart w:name="z40" w:id="31"/>
    <w:p>
      <w:pPr>
        <w:spacing w:after="0"/>
        <w:ind w:left="0"/>
        <w:jc w:val="both"/>
      </w:pPr>
      <w:r>
        <w:rPr>
          <w:rFonts w:ascii="Times New Roman"/>
          <w:b w:val="false"/>
          <w:i w:val="false"/>
          <w:color w:val="000000"/>
          <w:sz w:val="28"/>
        </w:rPr>
        <w:t>
      25. 9.02 (оң) жылу камерасынан Әл-Фараби, Абай даңғылдары, Л.Толстой көшесі бойымен орамішілік жылу желілері, жалпы алаңы 0,1670 гектар;</w:t>
      </w:r>
    </w:p>
    <w:bookmarkEnd w:id="31"/>
    <w:bookmarkStart w:name="z41" w:id="32"/>
    <w:p>
      <w:pPr>
        <w:spacing w:after="0"/>
        <w:ind w:left="0"/>
        <w:jc w:val="both"/>
      </w:pPr>
      <w:r>
        <w:rPr>
          <w:rFonts w:ascii="Times New Roman"/>
          <w:b w:val="false"/>
          <w:i w:val="false"/>
          <w:color w:val="000000"/>
          <w:sz w:val="28"/>
        </w:rPr>
        <w:t>
      26. 9.04 (сол, оң) жылу камерасынан Л.Толстой көшесі, Абай даңғылы, Гоголь көшесі бойымен орамішілік жылу желілері, жалпы алаңы 1,9473 гектар;</w:t>
      </w:r>
    </w:p>
    <w:bookmarkEnd w:id="32"/>
    <w:bookmarkStart w:name="z42" w:id="33"/>
    <w:p>
      <w:pPr>
        <w:spacing w:after="0"/>
        <w:ind w:left="0"/>
        <w:jc w:val="both"/>
      </w:pPr>
      <w:r>
        <w:rPr>
          <w:rFonts w:ascii="Times New Roman"/>
          <w:b w:val="false"/>
          <w:i w:val="false"/>
          <w:color w:val="000000"/>
          <w:sz w:val="28"/>
        </w:rPr>
        <w:t>
      27. 9.06 (сол, оң) жылу камерасынан Абай даңғылы, Гоголь көшесі бойымен орамішілік жылу желілері, жалпы алаңы 1,6035 гектар;</w:t>
      </w:r>
    </w:p>
    <w:bookmarkEnd w:id="33"/>
    <w:bookmarkStart w:name="z43" w:id="34"/>
    <w:p>
      <w:pPr>
        <w:spacing w:after="0"/>
        <w:ind w:left="0"/>
        <w:jc w:val="both"/>
      </w:pPr>
      <w:r>
        <w:rPr>
          <w:rFonts w:ascii="Times New Roman"/>
          <w:b w:val="false"/>
          <w:i w:val="false"/>
          <w:color w:val="000000"/>
          <w:sz w:val="28"/>
        </w:rPr>
        <w:t>
      28. 10.01 (сол, оң) жылу камерасынан Тәуелсіздік, А.Қасымқанов көшелері бойымен орамішілік жылу желілері, жалпы алаңы 0,5030 гектар;</w:t>
      </w:r>
    </w:p>
    <w:bookmarkEnd w:id="34"/>
    <w:bookmarkStart w:name="z44" w:id="35"/>
    <w:p>
      <w:pPr>
        <w:spacing w:after="0"/>
        <w:ind w:left="0"/>
        <w:jc w:val="both"/>
      </w:pPr>
      <w:r>
        <w:rPr>
          <w:rFonts w:ascii="Times New Roman"/>
          <w:b w:val="false"/>
          <w:i w:val="false"/>
          <w:color w:val="000000"/>
          <w:sz w:val="28"/>
        </w:rPr>
        <w:t>
      29. 10.02 (сол) жылу камерасынан Пушкин, А.Қасымқанов көшелері бойымен орамішілік жылу желілері, жалпы алаңы 0,1449 гектар;</w:t>
      </w:r>
    </w:p>
    <w:bookmarkEnd w:id="35"/>
    <w:bookmarkStart w:name="z45" w:id="36"/>
    <w:p>
      <w:pPr>
        <w:spacing w:after="0"/>
        <w:ind w:left="0"/>
        <w:jc w:val="both"/>
      </w:pPr>
      <w:r>
        <w:rPr>
          <w:rFonts w:ascii="Times New Roman"/>
          <w:b w:val="false"/>
          <w:i w:val="false"/>
          <w:color w:val="000000"/>
          <w:sz w:val="28"/>
        </w:rPr>
        <w:t>
      30. 10.02 (оң, сол) жылу камерасынан Амангелді, А.Қасымқанов көшелері бойымен орамішілік жылу желілері, жалпы алаңы 0,0293 гектар;</w:t>
      </w:r>
    </w:p>
    <w:bookmarkEnd w:id="36"/>
    <w:bookmarkStart w:name="z46" w:id="37"/>
    <w:p>
      <w:pPr>
        <w:spacing w:after="0"/>
        <w:ind w:left="0"/>
        <w:jc w:val="both"/>
      </w:pPr>
      <w:r>
        <w:rPr>
          <w:rFonts w:ascii="Times New Roman"/>
          <w:b w:val="false"/>
          <w:i w:val="false"/>
          <w:color w:val="000000"/>
          <w:sz w:val="28"/>
        </w:rPr>
        <w:t>
      31. 10.02 (тура) жылу камерасынан Амангелді, А.Қасымқанов көшелері бойымен орамішілік жылу желілері, жалпы алаңы 0,2423 гектар;</w:t>
      </w:r>
    </w:p>
    <w:bookmarkEnd w:id="37"/>
    <w:bookmarkStart w:name="z47" w:id="38"/>
    <w:p>
      <w:pPr>
        <w:spacing w:after="0"/>
        <w:ind w:left="0"/>
        <w:jc w:val="both"/>
      </w:pPr>
      <w:r>
        <w:rPr>
          <w:rFonts w:ascii="Times New Roman"/>
          <w:b w:val="false"/>
          <w:i w:val="false"/>
          <w:color w:val="000000"/>
          <w:sz w:val="28"/>
        </w:rPr>
        <w:t>
      32. 12.06 (сол) жылу камерасынан Омар Досжанов, С.Мәуленов көшелері бойымен орамішілік жылу желілері, жалпы алаңы 0,4617 гектар;</w:t>
      </w:r>
    </w:p>
    <w:bookmarkEnd w:id="38"/>
    <w:bookmarkStart w:name="z48" w:id="39"/>
    <w:p>
      <w:pPr>
        <w:spacing w:after="0"/>
        <w:ind w:left="0"/>
        <w:jc w:val="both"/>
      </w:pPr>
      <w:r>
        <w:rPr>
          <w:rFonts w:ascii="Times New Roman"/>
          <w:b w:val="false"/>
          <w:i w:val="false"/>
          <w:color w:val="000000"/>
          <w:sz w:val="28"/>
        </w:rPr>
        <w:t>
      33. 12.06 (оң) жылу камерасынан Омар Досжанов, С.Мәуленов көшелері бойымен орамішілік жылу желілері, жалпы алаңы 1,4447 гектар;</w:t>
      </w:r>
    </w:p>
    <w:bookmarkEnd w:id="39"/>
    <w:bookmarkStart w:name="z49" w:id="40"/>
    <w:p>
      <w:pPr>
        <w:spacing w:after="0"/>
        <w:ind w:left="0"/>
        <w:jc w:val="both"/>
      </w:pPr>
      <w:r>
        <w:rPr>
          <w:rFonts w:ascii="Times New Roman"/>
          <w:b w:val="false"/>
          <w:i w:val="false"/>
          <w:color w:val="000000"/>
          <w:sz w:val="28"/>
        </w:rPr>
        <w:t>
      34. 12.10 (оң) жылу камерасынан С.Мәуленов көшесі бойымен орамішілік жылу желілері, жалпы алаңы 0,5811 гектар;</w:t>
      </w:r>
    </w:p>
    <w:bookmarkEnd w:id="40"/>
    <w:bookmarkStart w:name="z50" w:id="41"/>
    <w:p>
      <w:pPr>
        <w:spacing w:after="0"/>
        <w:ind w:left="0"/>
        <w:jc w:val="both"/>
      </w:pPr>
      <w:r>
        <w:rPr>
          <w:rFonts w:ascii="Times New Roman"/>
          <w:b w:val="false"/>
          <w:i w:val="false"/>
          <w:color w:val="000000"/>
          <w:sz w:val="28"/>
        </w:rPr>
        <w:t>
      35. 12.12 (оң) жылу камерасынан С.Мәуленов көшесі бойымен орамішілік жылу желілері, жалпы алаңы 0,3157 гектар;</w:t>
      </w:r>
    </w:p>
    <w:bookmarkEnd w:id="41"/>
    <w:bookmarkStart w:name="z51" w:id="42"/>
    <w:p>
      <w:pPr>
        <w:spacing w:after="0"/>
        <w:ind w:left="0"/>
        <w:jc w:val="both"/>
      </w:pPr>
      <w:r>
        <w:rPr>
          <w:rFonts w:ascii="Times New Roman"/>
          <w:b w:val="false"/>
          <w:i w:val="false"/>
          <w:color w:val="000000"/>
          <w:sz w:val="28"/>
        </w:rPr>
        <w:t>
      36. 12.15 (сол, оң) жылу камерасынан, 12.17 (сол) жылу камерасынан С.Мәуленов, Уральская көшелері бойымен орамішілік жылу желілері, жалпы алаңы 2,0818 гектар;</w:t>
      </w:r>
    </w:p>
    <w:bookmarkEnd w:id="42"/>
    <w:bookmarkStart w:name="z52" w:id="43"/>
    <w:p>
      <w:pPr>
        <w:spacing w:after="0"/>
        <w:ind w:left="0"/>
        <w:jc w:val="both"/>
      </w:pPr>
      <w:r>
        <w:rPr>
          <w:rFonts w:ascii="Times New Roman"/>
          <w:b w:val="false"/>
          <w:i w:val="false"/>
          <w:color w:val="000000"/>
          <w:sz w:val="28"/>
        </w:rPr>
        <w:t>
      37. 12.21 (сол) жылу камерасынан Уральская көшесі бойымен орамішілік жылу желілері, жалпы алаңы 0,0424 гектар;</w:t>
      </w:r>
    </w:p>
    <w:bookmarkEnd w:id="43"/>
    <w:bookmarkStart w:name="z53" w:id="44"/>
    <w:p>
      <w:pPr>
        <w:spacing w:after="0"/>
        <w:ind w:left="0"/>
        <w:jc w:val="both"/>
      </w:pPr>
      <w:r>
        <w:rPr>
          <w:rFonts w:ascii="Times New Roman"/>
          <w:b w:val="false"/>
          <w:i w:val="false"/>
          <w:color w:val="000000"/>
          <w:sz w:val="28"/>
        </w:rPr>
        <w:t>
      38. 13.01 (оң) әуе торабынан 13.02 (сол) жылу камерасынан Карбышев, Полевая көшелері бойымен орамішілік жылу желілері, жалпы алаңы 0,2877 гектар;</w:t>
      </w:r>
    </w:p>
    <w:bookmarkEnd w:id="44"/>
    <w:bookmarkStart w:name="z54" w:id="45"/>
    <w:p>
      <w:pPr>
        <w:spacing w:after="0"/>
        <w:ind w:left="0"/>
        <w:jc w:val="both"/>
      </w:pPr>
      <w:r>
        <w:rPr>
          <w:rFonts w:ascii="Times New Roman"/>
          <w:b w:val="false"/>
          <w:i w:val="false"/>
          <w:color w:val="000000"/>
          <w:sz w:val="28"/>
        </w:rPr>
        <w:t>
      39. 13.03 (сол) әуе торабынан Карбышев көшесі бойымен орамішілік жылу желілері, жалпы алаңы 0,1868 гектар;</w:t>
      </w:r>
    </w:p>
    <w:bookmarkEnd w:id="45"/>
    <w:bookmarkStart w:name="z55" w:id="46"/>
    <w:p>
      <w:pPr>
        <w:spacing w:after="0"/>
        <w:ind w:left="0"/>
        <w:jc w:val="both"/>
      </w:pPr>
      <w:r>
        <w:rPr>
          <w:rFonts w:ascii="Times New Roman"/>
          <w:b w:val="false"/>
          <w:i w:val="false"/>
          <w:color w:val="000000"/>
          <w:sz w:val="28"/>
        </w:rPr>
        <w:t>
      40. 13.04 (сол) әуе торабынан Карбышев көшесі бойымен орамішілік жылу желілері, жалпы алаңы 0,0166 гектар;</w:t>
      </w:r>
    </w:p>
    <w:bookmarkEnd w:id="46"/>
    <w:bookmarkStart w:name="z56" w:id="47"/>
    <w:p>
      <w:pPr>
        <w:spacing w:after="0"/>
        <w:ind w:left="0"/>
        <w:jc w:val="both"/>
      </w:pPr>
      <w:r>
        <w:rPr>
          <w:rFonts w:ascii="Times New Roman"/>
          <w:b w:val="false"/>
          <w:i w:val="false"/>
          <w:color w:val="000000"/>
          <w:sz w:val="28"/>
        </w:rPr>
        <w:t>
      41. 13.05 (сол) әуе торабынан Карбышев көшесі бойымен орамішілік жылу желілері, жалпы алаңы 0,9177 гектар;</w:t>
      </w:r>
    </w:p>
    <w:bookmarkEnd w:id="47"/>
    <w:bookmarkStart w:name="z57" w:id="48"/>
    <w:p>
      <w:pPr>
        <w:spacing w:after="0"/>
        <w:ind w:left="0"/>
        <w:jc w:val="both"/>
      </w:pPr>
      <w:r>
        <w:rPr>
          <w:rFonts w:ascii="Times New Roman"/>
          <w:b w:val="false"/>
          <w:i w:val="false"/>
          <w:color w:val="000000"/>
          <w:sz w:val="28"/>
        </w:rPr>
        <w:t>
      42. 13.06 (сол) әуе торабынан Карбышев көшесі бойымен орамішілік жылу желілері, жалпы алаңы 0,7558 гектар;</w:t>
      </w:r>
    </w:p>
    <w:bookmarkEnd w:id="48"/>
    <w:bookmarkStart w:name="z58" w:id="49"/>
    <w:p>
      <w:pPr>
        <w:spacing w:after="0"/>
        <w:ind w:left="0"/>
        <w:jc w:val="both"/>
      </w:pPr>
      <w:r>
        <w:rPr>
          <w:rFonts w:ascii="Times New Roman"/>
          <w:b w:val="false"/>
          <w:i w:val="false"/>
          <w:color w:val="000000"/>
          <w:sz w:val="28"/>
        </w:rPr>
        <w:t>
      43. 13.07 (сол) әуе торабынан Карбышев көшесі бойымен орамішілік жылу желілері, жалпы алаңы 0,7931 гектар;</w:t>
      </w:r>
    </w:p>
    <w:bookmarkEnd w:id="49"/>
    <w:bookmarkStart w:name="z59" w:id="50"/>
    <w:p>
      <w:pPr>
        <w:spacing w:after="0"/>
        <w:ind w:left="0"/>
        <w:jc w:val="both"/>
      </w:pPr>
      <w:r>
        <w:rPr>
          <w:rFonts w:ascii="Times New Roman"/>
          <w:b w:val="false"/>
          <w:i w:val="false"/>
          <w:color w:val="000000"/>
          <w:sz w:val="28"/>
        </w:rPr>
        <w:t>
      44. 13.08 (сол, оң) жылу камерасынан, 13.09 (сол) әуе торабынан 13.10 жылу камерасынан Карбышев, Чернышевский көшелері бойымен орамішілік жылу желілері, жалпы алаңы 1,6885 гектар;</w:t>
      </w:r>
    </w:p>
    <w:bookmarkEnd w:id="50"/>
    <w:bookmarkStart w:name="z60" w:id="51"/>
    <w:p>
      <w:pPr>
        <w:spacing w:after="0"/>
        <w:ind w:left="0"/>
        <w:jc w:val="both"/>
      </w:pPr>
      <w:r>
        <w:rPr>
          <w:rFonts w:ascii="Times New Roman"/>
          <w:b w:val="false"/>
          <w:i w:val="false"/>
          <w:color w:val="000000"/>
          <w:sz w:val="28"/>
        </w:rPr>
        <w:t>
      45. 14.03 (сол) әуе торабынан Генерал Арыстанбеков көшесі, Абай даңғылы бойымен орамішілік жылу желілері, жалпы алаңы 0,0810 гектар;</w:t>
      </w:r>
    </w:p>
    <w:bookmarkEnd w:id="51"/>
    <w:bookmarkStart w:name="z61" w:id="52"/>
    <w:p>
      <w:pPr>
        <w:spacing w:after="0"/>
        <w:ind w:left="0"/>
        <w:jc w:val="both"/>
      </w:pPr>
      <w:r>
        <w:rPr>
          <w:rFonts w:ascii="Times New Roman"/>
          <w:b w:val="false"/>
          <w:i w:val="false"/>
          <w:color w:val="000000"/>
          <w:sz w:val="28"/>
        </w:rPr>
        <w:t>
      46. 14.05 (сол) жылу камерасынан Волынов көшесі, Абай даңғылы бойымен орамішілік жылу желілері, жалпы алаңы 0,0100 гектар;</w:t>
      </w:r>
    </w:p>
    <w:bookmarkEnd w:id="52"/>
    <w:bookmarkStart w:name="z62" w:id="53"/>
    <w:p>
      <w:pPr>
        <w:spacing w:after="0"/>
        <w:ind w:left="0"/>
        <w:jc w:val="both"/>
      </w:pPr>
      <w:r>
        <w:rPr>
          <w:rFonts w:ascii="Times New Roman"/>
          <w:b w:val="false"/>
          <w:i w:val="false"/>
          <w:color w:val="000000"/>
          <w:sz w:val="28"/>
        </w:rPr>
        <w:t>
      47. 14.08 (сол) әуе торабынан Абай даңғылы бойымен орамішілік жылу желілері, жалпы алаңы 0,9648 гектар;</w:t>
      </w:r>
    </w:p>
    <w:bookmarkEnd w:id="53"/>
    <w:bookmarkStart w:name="z63" w:id="54"/>
    <w:p>
      <w:pPr>
        <w:spacing w:after="0"/>
        <w:ind w:left="0"/>
        <w:jc w:val="both"/>
      </w:pPr>
      <w:r>
        <w:rPr>
          <w:rFonts w:ascii="Times New Roman"/>
          <w:b w:val="false"/>
          <w:i w:val="false"/>
          <w:color w:val="000000"/>
          <w:sz w:val="28"/>
        </w:rPr>
        <w:t>
      48. 14.10 а (оң) әуе торабынан Абай даңғылы, Быковский көшесі бойымен орамішілік жылу желілері, жалпы алаңы 3,3840 гектар;</w:t>
      </w:r>
    </w:p>
    <w:bookmarkEnd w:id="54"/>
    <w:bookmarkStart w:name="z64" w:id="55"/>
    <w:p>
      <w:pPr>
        <w:spacing w:after="0"/>
        <w:ind w:left="0"/>
        <w:jc w:val="both"/>
      </w:pPr>
      <w:r>
        <w:rPr>
          <w:rFonts w:ascii="Times New Roman"/>
          <w:b w:val="false"/>
          <w:i w:val="false"/>
          <w:color w:val="000000"/>
          <w:sz w:val="28"/>
        </w:rPr>
        <w:t>
      49. 14.12 (оң) әуе торабынан Абай даңғылы бойымен орамішілік жылу желілері, жалпы алаңы 1,5861 гектар;</w:t>
      </w:r>
    </w:p>
    <w:bookmarkEnd w:id="55"/>
    <w:bookmarkStart w:name="z65" w:id="56"/>
    <w:p>
      <w:pPr>
        <w:spacing w:after="0"/>
        <w:ind w:left="0"/>
        <w:jc w:val="both"/>
      </w:pPr>
      <w:r>
        <w:rPr>
          <w:rFonts w:ascii="Times New Roman"/>
          <w:b w:val="false"/>
          <w:i w:val="false"/>
          <w:color w:val="000000"/>
          <w:sz w:val="28"/>
        </w:rPr>
        <w:t>
      50. 14.15 (сол) әуе торабынан Абай даңғылы, Бауман көшесі орамішілік жылу желілері, жалпы алаңы 1,0117 гектар;</w:t>
      </w:r>
    </w:p>
    <w:bookmarkEnd w:id="56"/>
    <w:bookmarkStart w:name="z66" w:id="57"/>
    <w:p>
      <w:pPr>
        <w:spacing w:after="0"/>
        <w:ind w:left="0"/>
        <w:jc w:val="both"/>
      </w:pPr>
      <w:r>
        <w:rPr>
          <w:rFonts w:ascii="Times New Roman"/>
          <w:b w:val="false"/>
          <w:i w:val="false"/>
          <w:color w:val="000000"/>
          <w:sz w:val="28"/>
        </w:rPr>
        <w:t>
      51. 14.18 (оң) жылу камерасынан Абай даңғылы бойымен орамішілік жылу желілері, жалпы алаңы 1,8962 гектар;</w:t>
      </w:r>
    </w:p>
    <w:bookmarkEnd w:id="57"/>
    <w:bookmarkStart w:name="z67" w:id="58"/>
    <w:p>
      <w:pPr>
        <w:spacing w:after="0"/>
        <w:ind w:left="0"/>
        <w:jc w:val="both"/>
      </w:pPr>
      <w:r>
        <w:rPr>
          <w:rFonts w:ascii="Times New Roman"/>
          <w:b w:val="false"/>
          <w:i w:val="false"/>
          <w:color w:val="000000"/>
          <w:sz w:val="28"/>
        </w:rPr>
        <w:t>
      52. 14.20 (сол, оң) жылу камерасынан Абай даңғылы, А.Қасымқанов көшесі бойымен орамішілік жылу желілері, жалпы алаңы 3,0970 гектар;</w:t>
      </w:r>
    </w:p>
    <w:bookmarkEnd w:id="58"/>
    <w:bookmarkStart w:name="z68" w:id="59"/>
    <w:p>
      <w:pPr>
        <w:spacing w:after="0"/>
        <w:ind w:left="0"/>
        <w:jc w:val="both"/>
      </w:pPr>
      <w:r>
        <w:rPr>
          <w:rFonts w:ascii="Times New Roman"/>
          <w:b w:val="false"/>
          <w:i w:val="false"/>
          <w:color w:val="000000"/>
          <w:sz w:val="28"/>
        </w:rPr>
        <w:t>
      53. 14.21 а (сол) әуе торабынан Абай даңғылы бойымен орамішілік жылу желілері, жалпы алаңы 0,0928 гектар;</w:t>
      </w:r>
    </w:p>
    <w:bookmarkEnd w:id="59"/>
    <w:bookmarkStart w:name="z69" w:id="60"/>
    <w:p>
      <w:pPr>
        <w:spacing w:after="0"/>
        <w:ind w:left="0"/>
        <w:jc w:val="both"/>
      </w:pPr>
      <w:r>
        <w:rPr>
          <w:rFonts w:ascii="Times New Roman"/>
          <w:b w:val="false"/>
          <w:i w:val="false"/>
          <w:color w:val="000000"/>
          <w:sz w:val="28"/>
        </w:rPr>
        <w:t>
      54. 14.22 (сол) әуе торабынан Ы. Алтынсарин көшесі бойымен орамішілік жылу желілері, жалпы алаңы 0,2186 гектар;</w:t>
      </w:r>
    </w:p>
    <w:bookmarkEnd w:id="60"/>
    <w:bookmarkStart w:name="z70" w:id="61"/>
    <w:p>
      <w:pPr>
        <w:spacing w:after="0"/>
        <w:ind w:left="0"/>
        <w:jc w:val="both"/>
      </w:pPr>
      <w:r>
        <w:rPr>
          <w:rFonts w:ascii="Times New Roman"/>
          <w:b w:val="false"/>
          <w:i w:val="false"/>
          <w:color w:val="000000"/>
          <w:sz w:val="28"/>
        </w:rPr>
        <w:t>
      55. 14.23 (тура) әуе торабынан Ы. Алтынсарин көшесі бойымен орамішілік жылу желілері, жалпы алаңы 0,6632 гектар;</w:t>
      </w:r>
    </w:p>
    <w:bookmarkEnd w:id="61"/>
    <w:bookmarkStart w:name="z71" w:id="62"/>
    <w:p>
      <w:pPr>
        <w:spacing w:after="0"/>
        <w:ind w:left="0"/>
        <w:jc w:val="both"/>
      </w:pPr>
      <w:r>
        <w:rPr>
          <w:rFonts w:ascii="Times New Roman"/>
          <w:b w:val="false"/>
          <w:i w:val="false"/>
          <w:color w:val="000000"/>
          <w:sz w:val="28"/>
        </w:rPr>
        <w:t>
      56. 15.02 (сол) жылу камерасынан Абай даңғылы бойымен орамішілік жылу желілері, жалпы алаңы 1,0804 гектар;</w:t>
      </w:r>
    </w:p>
    <w:bookmarkEnd w:id="62"/>
    <w:bookmarkStart w:name="z72" w:id="63"/>
    <w:p>
      <w:pPr>
        <w:spacing w:after="0"/>
        <w:ind w:left="0"/>
        <w:jc w:val="both"/>
      </w:pPr>
      <w:r>
        <w:rPr>
          <w:rFonts w:ascii="Times New Roman"/>
          <w:b w:val="false"/>
          <w:i w:val="false"/>
          <w:color w:val="000000"/>
          <w:sz w:val="28"/>
        </w:rPr>
        <w:t>
      57. 16.01 (оң) жылу камерасынан Воинов Интернационалистов көшесі бойымен орамішілік жылу желілері, жалпы алаңы 0,3122 гектар;</w:t>
      </w:r>
    </w:p>
    <w:bookmarkEnd w:id="63"/>
    <w:bookmarkStart w:name="z73" w:id="64"/>
    <w:p>
      <w:pPr>
        <w:spacing w:after="0"/>
        <w:ind w:left="0"/>
        <w:jc w:val="both"/>
      </w:pPr>
      <w:r>
        <w:rPr>
          <w:rFonts w:ascii="Times New Roman"/>
          <w:b w:val="false"/>
          <w:i w:val="false"/>
          <w:color w:val="000000"/>
          <w:sz w:val="28"/>
        </w:rPr>
        <w:t>
      58. 16.02 (сол) жылу камерасынан Воинов Интернационалистов көшесі, 9 шағын ауданы бойымен орамішілік жылу желілері, жалпы алаңы 0,8384 гектар;</w:t>
      </w:r>
    </w:p>
    <w:bookmarkEnd w:id="64"/>
    <w:bookmarkStart w:name="z74" w:id="65"/>
    <w:p>
      <w:pPr>
        <w:spacing w:after="0"/>
        <w:ind w:left="0"/>
        <w:jc w:val="both"/>
      </w:pPr>
      <w:r>
        <w:rPr>
          <w:rFonts w:ascii="Times New Roman"/>
          <w:b w:val="false"/>
          <w:i w:val="false"/>
          <w:color w:val="000000"/>
          <w:sz w:val="28"/>
        </w:rPr>
        <w:t>
      59. 16.03 (оң) жылу камерасынан Воинов Интернационалистов, Садовая көшелері бойымен орамішілік жылу желілері, жалпы алаңы 1,2617 гектар;</w:t>
      </w:r>
    </w:p>
    <w:bookmarkEnd w:id="65"/>
    <w:bookmarkStart w:name="z75" w:id="66"/>
    <w:p>
      <w:pPr>
        <w:spacing w:after="0"/>
        <w:ind w:left="0"/>
        <w:jc w:val="both"/>
      </w:pPr>
      <w:r>
        <w:rPr>
          <w:rFonts w:ascii="Times New Roman"/>
          <w:b w:val="false"/>
          <w:i w:val="false"/>
          <w:color w:val="000000"/>
          <w:sz w:val="28"/>
        </w:rPr>
        <w:t>
      60. 16.03 (сол) жылу камерасынан Воинов Интернационалистов көшесі, 9 шағын ауданы, Генерал Арыстанбеков көшесі бойымен орамішілік жылу желілері, жалпы алаңы 0,8333 гектар;</w:t>
      </w:r>
    </w:p>
    <w:bookmarkEnd w:id="66"/>
    <w:bookmarkStart w:name="z76" w:id="67"/>
    <w:p>
      <w:pPr>
        <w:spacing w:after="0"/>
        <w:ind w:left="0"/>
        <w:jc w:val="both"/>
      </w:pPr>
      <w:r>
        <w:rPr>
          <w:rFonts w:ascii="Times New Roman"/>
          <w:b w:val="false"/>
          <w:i w:val="false"/>
          <w:color w:val="000000"/>
          <w:sz w:val="28"/>
        </w:rPr>
        <w:t>
      61. Складская көшесі, 15/1, 15/2 бойымен, Қобыланды батыр даңғылы бойымен жылу трассасы, жалпы алаңы 0,0684 гектар;</w:t>
      </w:r>
    </w:p>
    <w:bookmarkEnd w:id="67"/>
    <w:bookmarkStart w:name="z77" w:id="68"/>
    <w:p>
      <w:pPr>
        <w:spacing w:after="0"/>
        <w:ind w:left="0"/>
        <w:jc w:val="both"/>
      </w:pPr>
      <w:r>
        <w:rPr>
          <w:rFonts w:ascii="Times New Roman"/>
          <w:b w:val="false"/>
          <w:i w:val="false"/>
          <w:color w:val="000000"/>
          <w:sz w:val="28"/>
        </w:rPr>
        <w:t>
      62. 16.05 (сол) жылу камерасынан Генерал Арыстанбеков, Воинов Интернационалистов көшелері бойымен орамішілік жылу желілері, жалпы алаңы 1,0788 гектар;</w:t>
      </w:r>
    </w:p>
    <w:bookmarkEnd w:id="68"/>
    <w:bookmarkStart w:name="z78" w:id="69"/>
    <w:p>
      <w:pPr>
        <w:spacing w:after="0"/>
        <w:ind w:left="0"/>
        <w:jc w:val="both"/>
      </w:pPr>
      <w:r>
        <w:rPr>
          <w:rFonts w:ascii="Times New Roman"/>
          <w:b w:val="false"/>
          <w:i w:val="false"/>
          <w:color w:val="000000"/>
          <w:sz w:val="28"/>
        </w:rPr>
        <w:t>
      63. 16.06 (сол) жылу камерасынан Воинов Интернационалистов көшесі, 8 шағын ауданы бойымен орамішілік жылу желілері, жалпы алаңы 0,0823 гектар;</w:t>
      </w:r>
    </w:p>
    <w:bookmarkEnd w:id="69"/>
    <w:bookmarkStart w:name="z79" w:id="70"/>
    <w:p>
      <w:pPr>
        <w:spacing w:after="0"/>
        <w:ind w:left="0"/>
        <w:jc w:val="both"/>
      </w:pPr>
      <w:r>
        <w:rPr>
          <w:rFonts w:ascii="Times New Roman"/>
          <w:b w:val="false"/>
          <w:i w:val="false"/>
          <w:color w:val="000000"/>
          <w:sz w:val="28"/>
        </w:rPr>
        <w:t>
      64. 16.07 (сол) жылу камерасынан Воинов Интернационалистов, 8 шағын ауданы бойымен орамішілік жылу желілері, жалпы алаңы 0,8929 гектар;</w:t>
      </w:r>
    </w:p>
    <w:bookmarkEnd w:id="70"/>
    <w:bookmarkStart w:name="z80" w:id="71"/>
    <w:p>
      <w:pPr>
        <w:spacing w:after="0"/>
        <w:ind w:left="0"/>
        <w:jc w:val="both"/>
      </w:pPr>
      <w:r>
        <w:rPr>
          <w:rFonts w:ascii="Times New Roman"/>
          <w:b w:val="false"/>
          <w:i w:val="false"/>
          <w:color w:val="000000"/>
          <w:sz w:val="28"/>
        </w:rPr>
        <w:t>
      65. 16.09 а (сол) жылу камерасынан Карбышев, В.Чкалов көшелері, 8 шағын ауданы бойымен орамішілік жылу желілері, жалпы алаңы 0,2118 гектар;</w:t>
      </w:r>
    </w:p>
    <w:bookmarkEnd w:id="71"/>
    <w:bookmarkStart w:name="z81" w:id="72"/>
    <w:p>
      <w:pPr>
        <w:spacing w:after="0"/>
        <w:ind w:left="0"/>
        <w:jc w:val="both"/>
      </w:pPr>
      <w:r>
        <w:rPr>
          <w:rFonts w:ascii="Times New Roman"/>
          <w:b w:val="false"/>
          <w:i w:val="false"/>
          <w:color w:val="000000"/>
          <w:sz w:val="28"/>
        </w:rPr>
        <w:t>
      66. 16.10 (сол) жылу камерасынан В.Чкалов, Карбышев көшелері, 7 шағын ауданы бойымен орамішілік жылу желілері, жалпы алаңы 1,6639 гектар;</w:t>
      </w:r>
    </w:p>
    <w:bookmarkEnd w:id="72"/>
    <w:bookmarkStart w:name="z82" w:id="73"/>
    <w:p>
      <w:pPr>
        <w:spacing w:after="0"/>
        <w:ind w:left="0"/>
        <w:jc w:val="both"/>
      </w:pPr>
      <w:r>
        <w:rPr>
          <w:rFonts w:ascii="Times New Roman"/>
          <w:b w:val="false"/>
          <w:i w:val="false"/>
          <w:color w:val="000000"/>
          <w:sz w:val="28"/>
        </w:rPr>
        <w:t>
      67. 16.10 а (сол) әуе торабынан Карбышев көшесі бойымен орамішілік жылу желілері, жалпы алаңы 0,0477 гектар;</w:t>
      </w:r>
    </w:p>
    <w:bookmarkEnd w:id="73"/>
    <w:bookmarkStart w:name="z83" w:id="74"/>
    <w:p>
      <w:pPr>
        <w:spacing w:after="0"/>
        <w:ind w:left="0"/>
        <w:jc w:val="both"/>
      </w:pPr>
      <w:r>
        <w:rPr>
          <w:rFonts w:ascii="Times New Roman"/>
          <w:b w:val="false"/>
          <w:i w:val="false"/>
          <w:color w:val="000000"/>
          <w:sz w:val="28"/>
        </w:rPr>
        <w:t>
      68. 16.11 (сол) жылу камерасынан Карбышев, Волынов көшелері, 7 шағын ауданы бойымен орамішілік жылу желілері, жалпы алаңы 0,7808 гектар;</w:t>
      </w:r>
    </w:p>
    <w:bookmarkEnd w:id="74"/>
    <w:bookmarkStart w:name="z84" w:id="75"/>
    <w:p>
      <w:pPr>
        <w:spacing w:after="0"/>
        <w:ind w:left="0"/>
        <w:jc w:val="both"/>
      </w:pPr>
      <w:r>
        <w:rPr>
          <w:rFonts w:ascii="Times New Roman"/>
          <w:b w:val="false"/>
          <w:i w:val="false"/>
          <w:color w:val="000000"/>
          <w:sz w:val="28"/>
        </w:rPr>
        <w:t>
      69. 16.12 (сол) жылу камерасынан Карбышев, Волынов көшелері, 6 шағын ауданы бойымен орамішілік жылу желілері, жалпы алаңы 0,1958 гектар;</w:t>
      </w:r>
    </w:p>
    <w:bookmarkEnd w:id="75"/>
    <w:bookmarkStart w:name="z85" w:id="76"/>
    <w:p>
      <w:pPr>
        <w:spacing w:after="0"/>
        <w:ind w:left="0"/>
        <w:jc w:val="both"/>
      </w:pPr>
      <w:r>
        <w:rPr>
          <w:rFonts w:ascii="Times New Roman"/>
          <w:b w:val="false"/>
          <w:i w:val="false"/>
          <w:color w:val="000000"/>
          <w:sz w:val="28"/>
        </w:rPr>
        <w:t>
      70. 16.12 (оң жақ) жылу камерасынан Карбышев көшесі бойындағы "Қостанай КАМАЗ автоорталығы" ресей-қазақстан бірлескен кәсіпорын жауапкершілігі шектеулі серіктестігінің ғимаратына орамішілік жылу желілері, жалпы алаңы 0,7192 гектар;</w:t>
      </w:r>
    </w:p>
    <w:bookmarkEnd w:id="76"/>
    <w:bookmarkStart w:name="z86" w:id="77"/>
    <w:p>
      <w:pPr>
        <w:spacing w:after="0"/>
        <w:ind w:left="0"/>
        <w:jc w:val="both"/>
      </w:pPr>
      <w:r>
        <w:rPr>
          <w:rFonts w:ascii="Times New Roman"/>
          <w:b w:val="false"/>
          <w:i w:val="false"/>
          <w:color w:val="000000"/>
          <w:sz w:val="28"/>
        </w:rPr>
        <w:t>
      71. 16.16 а (оң) жылу камерасынан Генерал Арыстанбеков көшесі бойымен орамішілік жылу желілері, жалпы алаңы 0,1316 гектар;</w:t>
      </w:r>
    </w:p>
    <w:bookmarkEnd w:id="77"/>
    <w:bookmarkStart w:name="z87" w:id="78"/>
    <w:p>
      <w:pPr>
        <w:spacing w:after="0"/>
        <w:ind w:left="0"/>
        <w:jc w:val="both"/>
      </w:pPr>
      <w:r>
        <w:rPr>
          <w:rFonts w:ascii="Times New Roman"/>
          <w:b w:val="false"/>
          <w:i w:val="false"/>
          <w:color w:val="000000"/>
          <w:sz w:val="28"/>
        </w:rPr>
        <w:t>
      72. 17.02 (оң) жылу камерасынан А.П.Чехов, Ю.Журавлева көшелері бойымен орамішілік жылужелілері, жалпы алаңы 0,5042 гектар;</w:t>
      </w:r>
    </w:p>
    <w:bookmarkEnd w:id="78"/>
    <w:bookmarkStart w:name="z88" w:id="79"/>
    <w:p>
      <w:pPr>
        <w:spacing w:after="0"/>
        <w:ind w:left="0"/>
        <w:jc w:val="both"/>
      </w:pPr>
      <w:r>
        <w:rPr>
          <w:rFonts w:ascii="Times New Roman"/>
          <w:b w:val="false"/>
          <w:i w:val="false"/>
          <w:color w:val="000000"/>
          <w:sz w:val="28"/>
        </w:rPr>
        <w:t>
      73. 17.02 (сол) жылу камерасынан Летунов көшесі 1 бойымен орамішілік жылу желілері, жалпы алаңы 0,6433 гектар;</w:t>
      </w:r>
    </w:p>
    <w:bookmarkEnd w:id="79"/>
    <w:bookmarkStart w:name="z89" w:id="80"/>
    <w:p>
      <w:pPr>
        <w:spacing w:after="0"/>
        <w:ind w:left="0"/>
        <w:jc w:val="both"/>
      </w:pPr>
      <w:r>
        <w:rPr>
          <w:rFonts w:ascii="Times New Roman"/>
          <w:b w:val="false"/>
          <w:i w:val="false"/>
          <w:color w:val="000000"/>
          <w:sz w:val="28"/>
        </w:rPr>
        <w:t>
      74. 20.14 а (сол) Қобыланды батыр даңғылы бойымен әуе торабынан орамішілік жылу желілері, жалпы алаңы 0,1459 гектар;</w:t>
      </w:r>
    </w:p>
    <w:bookmarkEnd w:id="80"/>
    <w:bookmarkStart w:name="z90" w:id="81"/>
    <w:p>
      <w:pPr>
        <w:spacing w:after="0"/>
        <w:ind w:left="0"/>
        <w:jc w:val="both"/>
      </w:pPr>
      <w:r>
        <w:rPr>
          <w:rFonts w:ascii="Times New Roman"/>
          <w:b w:val="false"/>
          <w:i w:val="false"/>
          <w:color w:val="000000"/>
          <w:sz w:val="28"/>
        </w:rPr>
        <w:t>
      75. 17.04 (тура) жылу камерасынан Садовая, Л.Беда, Сералин көшелері бойымен орамішілік жылу желілері, жалпы алаңы 0,2418 гектар;</w:t>
      </w:r>
    </w:p>
    <w:bookmarkEnd w:id="81"/>
    <w:bookmarkStart w:name="z91" w:id="82"/>
    <w:p>
      <w:pPr>
        <w:spacing w:after="0"/>
        <w:ind w:left="0"/>
        <w:jc w:val="both"/>
      </w:pPr>
      <w:r>
        <w:rPr>
          <w:rFonts w:ascii="Times New Roman"/>
          <w:b w:val="false"/>
          <w:i w:val="false"/>
          <w:color w:val="000000"/>
          <w:sz w:val="28"/>
        </w:rPr>
        <w:t>
      76. 18.01 (сол) жылу камерасынан Абай даңғылы, С.Баймағамбетов, Бауман көшелері бойымен орамішілік жылу желілері, жалпы алаңы 0,2412 гектар;</w:t>
      </w:r>
    </w:p>
    <w:bookmarkEnd w:id="82"/>
    <w:bookmarkStart w:name="z92" w:id="83"/>
    <w:p>
      <w:pPr>
        <w:spacing w:after="0"/>
        <w:ind w:left="0"/>
        <w:jc w:val="both"/>
      </w:pPr>
      <w:r>
        <w:rPr>
          <w:rFonts w:ascii="Times New Roman"/>
          <w:b w:val="false"/>
          <w:i w:val="false"/>
          <w:color w:val="000000"/>
          <w:sz w:val="28"/>
        </w:rPr>
        <w:t>
      77. 18.03 (сол) жылу камерасынан С. Баймағамбетов, Садовая, Бауман көшелері бойымен орамішілік жылу желілері, жалпы алаңы 0,6720 гектар;</w:t>
      </w:r>
    </w:p>
    <w:bookmarkEnd w:id="83"/>
    <w:bookmarkStart w:name="z93" w:id="84"/>
    <w:p>
      <w:pPr>
        <w:spacing w:after="0"/>
        <w:ind w:left="0"/>
        <w:jc w:val="both"/>
      </w:pPr>
      <w:r>
        <w:rPr>
          <w:rFonts w:ascii="Times New Roman"/>
          <w:b w:val="false"/>
          <w:i w:val="false"/>
          <w:color w:val="000000"/>
          <w:sz w:val="28"/>
        </w:rPr>
        <w:t>
      78. 18.03 (оң) жылу камерасынан С. Баймағамбетов көшесі бойымен орамішілік жылу желілері, жалпы алаңы 0,2970 гектар;</w:t>
      </w:r>
    </w:p>
    <w:bookmarkEnd w:id="84"/>
    <w:bookmarkStart w:name="z94" w:id="85"/>
    <w:p>
      <w:pPr>
        <w:spacing w:after="0"/>
        <w:ind w:left="0"/>
        <w:jc w:val="both"/>
      </w:pPr>
      <w:r>
        <w:rPr>
          <w:rFonts w:ascii="Times New Roman"/>
          <w:b w:val="false"/>
          <w:i w:val="false"/>
          <w:color w:val="000000"/>
          <w:sz w:val="28"/>
        </w:rPr>
        <w:t>
      79. 18.03 (тура) жылу камерасынан С. Баймағамбетов, Садовая көшелері бойымен орамішілік жылу желілері, жалпы алаңы 2,7004 гектар;</w:t>
      </w:r>
    </w:p>
    <w:bookmarkEnd w:id="85"/>
    <w:bookmarkStart w:name="z95" w:id="86"/>
    <w:p>
      <w:pPr>
        <w:spacing w:after="0"/>
        <w:ind w:left="0"/>
        <w:jc w:val="both"/>
      </w:pPr>
      <w:r>
        <w:rPr>
          <w:rFonts w:ascii="Times New Roman"/>
          <w:b w:val="false"/>
          <w:i w:val="false"/>
          <w:color w:val="000000"/>
          <w:sz w:val="28"/>
        </w:rPr>
        <w:t>
      80. 18.03 (тура) жылу камерасынан № 14 жылу магистралі Абай даңғылы, С.Баймағамбетов көшесі, бойымен орамішілік жылу желілері, жалпы алаңы 0,2184 гектар;</w:t>
      </w:r>
    </w:p>
    <w:bookmarkEnd w:id="86"/>
    <w:bookmarkStart w:name="z96" w:id="87"/>
    <w:p>
      <w:pPr>
        <w:spacing w:after="0"/>
        <w:ind w:left="0"/>
        <w:jc w:val="both"/>
      </w:pPr>
      <w:r>
        <w:rPr>
          <w:rFonts w:ascii="Times New Roman"/>
          <w:b w:val="false"/>
          <w:i w:val="false"/>
          <w:color w:val="000000"/>
          <w:sz w:val="28"/>
        </w:rPr>
        <w:t>
      81. 19.01 (оң) жылу камерасынан Карбышев көшесі, 51, 53 бойымен орамішілік жылу желілері, жалпы алаңы 0,1411 гектар;</w:t>
      </w:r>
    </w:p>
    <w:bookmarkEnd w:id="87"/>
    <w:bookmarkStart w:name="z97" w:id="88"/>
    <w:p>
      <w:pPr>
        <w:spacing w:after="0"/>
        <w:ind w:left="0"/>
        <w:jc w:val="both"/>
      </w:pPr>
      <w:r>
        <w:rPr>
          <w:rFonts w:ascii="Times New Roman"/>
          <w:b w:val="false"/>
          <w:i w:val="false"/>
          <w:color w:val="000000"/>
          <w:sz w:val="28"/>
        </w:rPr>
        <w:t>
      82. 19.02 (сол) жылу камерасынан Карбышев көшесі, 49 бойымен орамішілік жылу желілері, жалпы алаңы 0,0221 гектар;</w:t>
      </w:r>
    </w:p>
    <w:bookmarkEnd w:id="88"/>
    <w:bookmarkStart w:name="z98" w:id="89"/>
    <w:p>
      <w:pPr>
        <w:spacing w:after="0"/>
        <w:ind w:left="0"/>
        <w:jc w:val="both"/>
      </w:pPr>
      <w:r>
        <w:rPr>
          <w:rFonts w:ascii="Times New Roman"/>
          <w:b w:val="false"/>
          <w:i w:val="false"/>
          <w:color w:val="000000"/>
          <w:sz w:val="28"/>
        </w:rPr>
        <w:t>
      83. 19.04 (сол) жылу камерасынан Карбышев көшесі, 45 бойымен орамішілік жылу желілері, жалпы алаңы 0,0210 гектар;</w:t>
      </w:r>
    </w:p>
    <w:bookmarkEnd w:id="89"/>
    <w:bookmarkStart w:name="z99" w:id="90"/>
    <w:p>
      <w:pPr>
        <w:spacing w:after="0"/>
        <w:ind w:left="0"/>
        <w:jc w:val="both"/>
      </w:pPr>
      <w:r>
        <w:rPr>
          <w:rFonts w:ascii="Times New Roman"/>
          <w:b w:val="false"/>
          <w:i w:val="false"/>
          <w:color w:val="000000"/>
          <w:sz w:val="28"/>
        </w:rPr>
        <w:t>
      84. 19.05 (оң) әуе торабынан Юрий Гагарин, Карбышев көшелері бойымен орамішілік жылу желілері, жалпы алаңы 1,7975 гектар;</w:t>
      </w:r>
    </w:p>
    <w:bookmarkEnd w:id="90"/>
    <w:bookmarkStart w:name="z100" w:id="91"/>
    <w:p>
      <w:pPr>
        <w:spacing w:after="0"/>
        <w:ind w:left="0"/>
        <w:jc w:val="both"/>
      </w:pPr>
      <w:r>
        <w:rPr>
          <w:rFonts w:ascii="Times New Roman"/>
          <w:b w:val="false"/>
          <w:i w:val="false"/>
          <w:color w:val="000000"/>
          <w:sz w:val="28"/>
        </w:rPr>
        <w:t>
      85. 20.03 (сол) әуе торабынан Қобыланды батыр даңғылы, Курганская көшесі бойымен орамішілік жылу желілері, жалпы алаңы 0,3859 гектар;</w:t>
      </w:r>
    </w:p>
    <w:bookmarkEnd w:id="91"/>
    <w:bookmarkStart w:name="z101" w:id="92"/>
    <w:p>
      <w:pPr>
        <w:spacing w:after="0"/>
        <w:ind w:left="0"/>
        <w:jc w:val="both"/>
      </w:pPr>
      <w:r>
        <w:rPr>
          <w:rFonts w:ascii="Times New Roman"/>
          <w:b w:val="false"/>
          <w:i w:val="false"/>
          <w:color w:val="000000"/>
          <w:sz w:val="28"/>
        </w:rPr>
        <w:t>
      86. 19.06 (сол, оң) әуе торабынан Юрий Гагарин, Карбышев көшелері бойымен орамішілік жылу желілері, жалпы 0,2744 гектар;</w:t>
      </w:r>
    </w:p>
    <w:bookmarkEnd w:id="92"/>
    <w:bookmarkStart w:name="z102" w:id="93"/>
    <w:p>
      <w:pPr>
        <w:spacing w:after="0"/>
        <w:ind w:left="0"/>
        <w:jc w:val="both"/>
      </w:pPr>
      <w:r>
        <w:rPr>
          <w:rFonts w:ascii="Times New Roman"/>
          <w:b w:val="false"/>
          <w:i w:val="false"/>
          <w:color w:val="000000"/>
          <w:sz w:val="28"/>
        </w:rPr>
        <w:t>
      87. 20.02 (сол) әуе торабынан Қобыланды батыр даңғылы бойымен орамішілік жылу желілері, жалпы алаңы 0,5128 гектар;</w:t>
      </w:r>
    </w:p>
    <w:bookmarkEnd w:id="93"/>
    <w:bookmarkStart w:name="z103" w:id="94"/>
    <w:p>
      <w:pPr>
        <w:spacing w:after="0"/>
        <w:ind w:left="0"/>
        <w:jc w:val="both"/>
      </w:pPr>
      <w:r>
        <w:rPr>
          <w:rFonts w:ascii="Times New Roman"/>
          <w:b w:val="false"/>
          <w:i w:val="false"/>
          <w:color w:val="000000"/>
          <w:sz w:val="28"/>
        </w:rPr>
        <w:t>
      88. 20.03 (оң) жылу камерасынан Қобыланды батыр даңғылы, Курганская көшесі бойымен орамішілік жылу желілері, жалпы алаңы 1,7590 гектар;</w:t>
      </w:r>
    </w:p>
    <w:bookmarkEnd w:id="94"/>
    <w:bookmarkStart w:name="z104" w:id="95"/>
    <w:p>
      <w:pPr>
        <w:spacing w:after="0"/>
        <w:ind w:left="0"/>
        <w:jc w:val="both"/>
      </w:pPr>
      <w:r>
        <w:rPr>
          <w:rFonts w:ascii="Times New Roman"/>
          <w:b w:val="false"/>
          <w:i w:val="false"/>
          <w:color w:val="000000"/>
          <w:sz w:val="28"/>
        </w:rPr>
        <w:t>
      89. 20.04 (сол) жылу камерасынан Текстильщиков көшесі, Қобыланды батыр даңғылы бойымен орамішілік жылу желілері, жалпы алаңы 0,9755 гектар;</w:t>
      </w:r>
    </w:p>
    <w:bookmarkEnd w:id="95"/>
    <w:bookmarkStart w:name="z105" w:id="96"/>
    <w:p>
      <w:pPr>
        <w:spacing w:after="0"/>
        <w:ind w:left="0"/>
        <w:jc w:val="both"/>
      </w:pPr>
      <w:r>
        <w:rPr>
          <w:rFonts w:ascii="Times New Roman"/>
          <w:b w:val="false"/>
          <w:i w:val="false"/>
          <w:color w:val="000000"/>
          <w:sz w:val="28"/>
        </w:rPr>
        <w:t>
      90. 20.06 (сол) жылу камерасынан Қобыланды батыр даңғылы бойымен орамішілік жылу желілері, жалпы алаңы 0,4058 гектар;</w:t>
      </w:r>
    </w:p>
    <w:bookmarkEnd w:id="96"/>
    <w:bookmarkStart w:name="z106" w:id="97"/>
    <w:p>
      <w:pPr>
        <w:spacing w:after="0"/>
        <w:ind w:left="0"/>
        <w:jc w:val="both"/>
      </w:pPr>
      <w:r>
        <w:rPr>
          <w:rFonts w:ascii="Times New Roman"/>
          <w:b w:val="false"/>
          <w:i w:val="false"/>
          <w:color w:val="000000"/>
          <w:sz w:val="28"/>
        </w:rPr>
        <w:t>
      91. 20.08 (сол) жылу камерасынан Қобыланды батыр даңғылы бойымен орамішілік жылу желілері, жалпы алаңы 1,0066 гектар;</w:t>
      </w:r>
    </w:p>
    <w:bookmarkEnd w:id="97"/>
    <w:bookmarkStart w:name="z107" w:id="98"/>
    <w:p>
      <w:pPr>
        <w:spacing w:after="0"/>
        <w:ind w:left="0"/>
        <w:jc w:val="both"/>
      </w:pPr>
      <w:r>
        <w:rPr>
          <w:rFonts w:ascii="Times New Roman"/>
          <w:b w:val="false"/>
          <w:i w:val="false"/>
          <w:color w:val="000000"/>
          <w:sz w:val="28"/>
        </w:rPr>
        <w:t>
      92. 20.09 (сол) жылу камерасынан Қобыланды батыр даңғылы бойымен орамішілік жылу желілері, жалпы алаңы 0,0870 гектар;</w:t>
      </w:r>
    </w:p>
    <w:bookmarkEnd w:id="98"/>
    <w:bookmarkStart w:name="z108" w:id="99"/>
    <w:p>
      <w:pPr>
        <w:spacing w:after="0"/>
        <w:ind w:left="0"/>
        <w:jc w:val="both"/>
      </w:pPr>
      <w:r>
        <w:rPr>
          <w:rFonts w:ascii="Times New Roman"/>
          <w:b w:val="false"/>
          <w:i w:val="false"/>
          <w:color w:val="000000"/>
          <w:sz w:val="28"/>
        </w:rPr>
        <w:t>
      93. 20.10 (сол) жылу камерасынан Қобыланды батыр даңғылы бойымен орамішілік жылу желілері, жалпы алаңы 1,6009 гектар;</w:t>
      </w:r>
    </w:p>
    <w:bookmarkEnd w:id="99"/>
    <w:bookmarkStart w:name="z109" w:id="100"/>
    <w:p>
      <w:pPr>
        <w:spacing w:after="0"/>
        <w:ind w:left="0"/>
        <w:jc w:val="both"/>
      </w:pPr>
      <w:r>
        <w:rPr>
          <w:rFonts w:ascii="Times New Roman"/>
          <w:b w:val="false"/>
          <w:i w:val="false"/>
          <w:color w:val="000000"/>
          <w:sz w:val="28"/>
        </w:rPr>
        <w:t>
      94. 20.11 әуе торабынан Қобыланды батыр даңғылы, Киевская көшесі бойымен орамішілік жылу желілері, жалпы алаңы 0,0657 гектар;</w:t>
      </w:r>
    </w:p>
    <w:bookmarkEnd w:id="100"/>
    <w:bookmarkStart w:name="z110" w:id="101"/>
    <w:p>
      <w:pPr>
        <w:spacing w:after="0"/>
        <w:ind w:left="0"/>
        <w:jc w:val="both"/>
      </w:pPr>
      <w:r>
        <w:rPr>
          <w:rFonts w:ascii="Times New Roman"/>
          <w:b w:val="false"/>
          <w:i w:val="false"/>
          <w:color w:val="000000"/>
          <w:sz w:val="28"/>
        </w:rPr>
        <w:t>
      95. 20.13 (сол) әуе торабынан Қобыланды батыр даңғылы, Киевская көшесі бойымен орамішілік жылу желілері, жалпы алаңы 2,1785 гектар;</w:t>
      </w:r>
    </w:p>
    <w:bookmarkEnd w:id="101"/>
    <w:bookmarkStart w:name="z111" w:id="102"/>
    <w:p>
      <w:pPr>
        <w:spacing w:after="0"/>
        <w:ind w:left="0"/>
        <w:jc w:val="both"/>
      </w:pPr>
      <w:r>
        <w:rPr>
          <w:rFonts w:ascii="Times New Roman"/>
          <w:b w:val="false"/>
          <w:i w:val="false"/>
          <w:color w:val="000000"/>
          <w:sz w:val="28"/>
        </w:rPr>
        <w:t>
      96. 20.13 а (оң) жылу камерасынан Қобыланды батыр даңғылы бойымен орамішілік жылу желілері, жалпы алаңы 0,1004 гектар;</w:t>
      </w:r>
    </w:p>
    <w:bookmarkEnd w:id="102"/>
    <w:bookmarkStart w:name="z112" w:id="103"/>
    <w:p>
      <w:pPr>
        <w:spacing w:after="0"/>
        <w:ind w:left="0"/>
        <w:jc w:val="both"/>
      </w:pPr>
      <w:r>
        <w:rPr>
          <w:rFonts w:ascii="Times New Roman"/>
          <w:b w:val="false"/>
          <w:i w:val="false"/>
          <w:color w:val="000000"/>
          <w:sz w:val="28"/>
        </w:rPr>
        <w:t>
      97. 20.14 (оң) жылу камерасынан Қобыланды батыр даңғылы бойымен орамішілік жылу желілері, жалпы алаңы 0,4548 гектар;</w:t>
      </w:r>
    </w:p>
    <w:bookmarkEnd w:id="103"/>
    <w:bookmarkStart w:name="z113" w:id="104"/>
    <w:p>
      <w:pPr>
        <w:spacing w:after="0"/>
        <w:ind w:left="0"/>
        <w:jc w:val="both"/>
      </w:pPr>
      <w:r>
        <w:rPr>
          <w:rFonts w:ascii="Times New Roman"/>
          <w:b w:val="false"/>
          <w:i w:val="false"/>
          <w:color w:val="000000"/>
          <w:sz w:val="28"/>
        </w:rPr>
        <w:t>
      98. 20.14 (сол) әуе торабынан С. Көбеев көшесі, Қобыланды батыр даңғылы бойымен орамішілік жылу желілері, жалпы алаңы 0,8565 гектар.</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