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b99e" w14:textId="c81b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8 сәуірдегі № 646 қаулысы. Қостанай облысының Әділет департаментінде 2021 жылғы 15 сәуірде № 9859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қалалық сайлау комиссиясымен бірлесіп (келісім бойынша) барлық кандидаттар үшiн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Әкімдіктің "Сайлау кампаниясы кезінде үгіттік баспа материалдарын орналастыру үшін орындарын белгілеу туралы" 2011 жылғы 1 ақпандағы № 129, Нормативтік құқықтық актілерді мемлекеттік тіркеу тізілімінде № 9-1-164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"Қостанай қаласы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Қостанай қаласы әкімінің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орналастыруға арналған 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1090"/>
      </w:tblGrid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А.П.Чехов көшесі, 98 мекенжайы бойынша орналасқан, Қостанай облысы әкімдігі білім басқармасының "Қостанай қаласы білім бөлімінің № 1 мектеп-лицейі" коммуналдық мемлекеттік мекемесі ғимаратындағы тақта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М.Дулатов көшесі, 72 мекенжайы бойынша орналасқан, Қостанай облысы әкімдігі білім басқармасының "Қостанай қаласы білім бөлімінің № 2 мектеп-лицейі" коммуналдық мемлекеттік мекемесі ғимаратындағы тақта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Қобыланды батыр даңғылы, 28 мекенжайы бойынша орналасқан, Қостанай облысы әкімдігі білім басқармасының "Қостанай қаласы білім бөлімінің № 3 мектеп-гимназиясы" коммуналдық мемлекеттік мекемесі ғимаратындағы тақта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Ғ.Қайырбеков көшесі, 349 мекенжайы бойынша орналасқан, Қостанай облысы әкімдігі білім басқармасының "Қостанай қаласы білім бөлімінің № 4 жалпы білім беретін мектебі" коммуналдық мемлекеттік мекемесі ғимаратындағы тақта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А.Бородин көшесі, 221 мекенжайы бойынша орналасқан, Қостанай облысы әкімдігі білім басқармасының "Қостанай қаласы білім бөлімінің Бауыржан Момышұлы атындағы № 5 жалпы білім беретін мектебі" коммуналдық мемлекеттік мекемесі ғимаратындағы тақта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Ленинградская көшесі, 34 мекенжайы бойынша орналасқан, Қостанай облысы әкімдігі білім басқармасының "Қостанай қаласы білім бөлімінің № 6 жалпы білім беретін мектебі" коммуналдық мемлекеттік мекемесі ғимаратындағы тақта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9 шағын ауданы, 9 А мекенжайы бойынша орналасқан, Қостанай облысы әкімдігі білім басқармасының "Қостанай қаласы білім бөлімінің № 7 жалпы білім беретін мектебі" коммуналдық мемлекеттік мекемесі ғимаратындағы тақта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Урицкий көшесі, 58 мекенжайы бойынша орналасқан, Қостанай облысы әкімдігі білім басқармасының "Қостанай қаласы білім бөлімінің № 8 жалпы білім беретін мектебі" коммуналдық мемлекеттік мекемесі ғимаратындағы тақта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Ғ.Қайырбеков көшесі, 334 мекенжайы бойынша орналасқан, Қостанай облысы әкімдігі білім басқармасының "Қостанай қаласы білім бөлімінің Ғ.Қайырбеков атындағы № 9 жалпы білім беретін мектебі" коммуналдық мемлекеттік мекемесі ғимаратындағы тақта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7 шағын ауданы, 25/2 мекенжайы бойынша орналасқан, Қостанай облысы әкімдігі білім басқармасының "Қостанай қаласы білім бөлімінің № 10 жалпы білім беретін мектебі" коммуналдық мемлекеттік мекемесі ғимаратындағы тақта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Введенская көшесі, 37 мекенжайы бойынша орналасқан, Қостанай облысы әкімдігі білім басқармасының "Қостанай қаласы білім бөлімінің № 11 жалпы білім беретін мектебі" коммуналдық мемлекеттік мекемесі ғимаратындағы тақта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С.Баймағамбетов көшесі, 154 мекенжайы бойынша орналасқан, Қостанай облысы әкімдігі білім басқармасының "Қостанай қаласы білім бөлімінің А.М.Горький атындағы гимназиясы" коммуналдық мемлекеттік мекемесі ғимаратының тақта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Гастелло көшесі, 15/3 мекенжайы бойынша орналасқан, Қостанай облысы әкімдігі білім басқармасының"Қостанай қаласы білім бөлімінің № 13 негізгі орта мектебі" коммуналдық мемлекеттік мекемесі ғимаратындағы тақта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Победа көшесі, 32 мекенжайы бойынша орналасқан, Қостанай облысы әкімдігі білім басқармасының "Қостанай қаласы білім бөлімінің № 14 негізгі орта мектебі" коммуналдық мемлекеттік мекемесі ғимаратындағы тақта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Северо-западный шағын ауданы, 49 Б орам, 1 мекенжайы бойынша орналасқан, Қостанай облысы әкімдігі білім басқармасының "Қостанай қаласы білім бөлімінің № 15 жалпы білім беретін мектебі" коммуналдық мемлекеттік мекемесі ғимаратындағы тақта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8 шағын ауданы, 20 мекенжайы бойынша орналасқан, Қостанай облысы әкімдігі білім басқармасының "Қостанай қаласы білім бөлімінің № 16 жалпы білім беретін мектебі" коммуналдық мемлекеттік мекемесі ғимаратындағы тақта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Строительная көшесі, 8 мекенжайы бойынша орналасқан, Қостанай облысы әкімдігі білім басқармасының "Қостанай қаласы білім бөлімінің № 17 жалпы білім беретін мектебі" коммуналдық мемлекеттік мекемесі ғимаратындағы тақта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Ы.Алтынсарин көшесі, 1 мекенжайы бойынша орналасқан, Қостанай облысы әкімдігі білім басқармасының "Қостанай қаласы білім бөлімінің № 18 мектеп-гимназиясы" коммуналдық мемлекеттік мекемесі ғимаратындағы тақта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Волынов көшесі, 9 мекенжайы бойынша орналасқан, Қостанай облысы әкімдігі білім басқармасының "Қостанай қаласы білім бөлімінің № 19 жалпы білім беретін мектебі" коммуналдық мемлекеттік мекемесі ғимаратындағы тақта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Маяковский көшесі, 112 мекенжайы бойынша орналасқан, Қостанай облысы әкімдігі білім басқармасының "Қостанай қаласы білім бөлімінің Мәриям Хәкімжанова атындағы № 20 жалпы білім беретін мектебі" коммуналдық мемлекеттік мекемесі ғимаратындағы тақта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Л.Беда көшесі, 122 мекенжайы бойынша орналасқан, Қостанай облысы әкімдігі білім басқармасының "Қостанай қаласы білім бөлімінің № 21 жалпы білім беретін мектебі" коммуналдық мемлекеттік мекемесі ғимаратындағы тақта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Қобыланды батыр көшесі, 46/1 мекенжайы бойынша орналасқан, Қостанай облысы әкімдігі білім басқармасының "Қостанай қаласы білім бөлімінің № 22 жалпы білім беретін мектебі" коммуналдық мемлекеттік мекемесі ғимаратындағы тақта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Маяковский көшесі, 131 мекенжайы бойынша орналасқан, Қостанай облысы әкімдігі білім басқармасының "Қостанай қаласы білім бөлімінің М.Қозыбаев атындағы № 23 жалпы білім беретін мектебі" коммуналдық мемлекеттік мекемесі ғимаратындағы тақта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Ы.Алтынсарин көшесі, 107 мекенжайы бойынша орналасқан, Қостанай облысы әкімдігі білім басқармасының "Қостанай қаласы білім бөлімінің № 24 мектеп-гимназиясы" коммуналдық мемлекеттік мекемесі ғимаратындағы тақта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Узкоколейная көшесі, 14 мекенжайы бойынша орналасқан, Қостанай облысы әкімдігі білім басқармасының "Қостанай қаласы білім бөлімінің № 25 негізгі орта мектебі" коммуналдық мемлекеттік мекемесі ғимаратындағы тақта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А.Бородин көшесі, 138/1 мекенжайы бойынша орналасқан, Қостанай облысы әкімдігі білім басқармасының "Қостанай қаласы білім бөлімінің № 28 мектеп-гимназиясы" коммуналдық мемлекеттік мекемесі ғимаратындағы тақта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Дмитрий Герасимов көшесі, 4 мекенжайы бойынша орналасқан, Қостанай облысы әкімдігі білім басқармасының "Қостанай қаласы білім бөлімінің № 29 жалпы білім беретін мектебі" коммуналдық мемлекеттік мекемесі ғимаратындағы тақта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Амангелді тұрғын үй алабы, Энергетиков көшесі, 12 мекенжайы бойынша орналасқан, Қостанай облысы әкімдігі білім басқармасының "Қостанай қаласы білім бөлімінің № 30 жалпы білім беретін мектебі" коммуналдық мемлекеттік мекемесі ғимаратындағы тақта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Дзержинский көшесі, 5 мекенжайы бойынша орналасқан, Қостанай облысы әкімдігі білім басқармасының "Қостанай қаласы білім бөлімінің № 115 жалпы білім беретін мектебі" коммуналдық мемлекеттік мекемесі ғимаратындағы тақта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Белинский көшесі, 5 мекенжайы бойынша орналасқан, Қостанай облысы әкімдігі білім басқармасының "Қостанай қаласы білім бөлімінің № 122 негізгі орта мектебі" коммуналдық мемлекеттік мекемесі ғимаратындағы тақта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Ы.Алтынсарин көшесі, 112 мекенжайы бойынша орналасқан, Қостанай облысы әкімдігі білім басқармасының "Қостанай қаласы білім бөлімінің С.Мәуленов атындағы гимназиясы" коммуналдық мемлекеттік мекемесі ғимаратындағы тақта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Дружба тұрғын үй алабы, Школьная көшесі, 1 А мекенжайы бойынша орналасқан, Қостанай облысы әкімдігі білім басқармасының "Қостанай қаласы білім бөлімінің Дружба жалпы білім беретін мектебі" коммуналдық мемлекеттік мекемесі ғимаратындағы тақта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Қонай тұрғын алабы, Бәйтерек көшесі, 12 мекенжайы бойынша орналасқан, Қостанай облысы әкімдігі білім басқармасының "Қостанай қаласы білім бөлімінің Чапаев негізгі орта мектебі" коммуналдық мемлекеттік мекемесі ғимаратындағы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