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80db" w14:textId="65f8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желтоқсандағы № 549 "Қостанай қаласының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2021 жылғы 15 қарашадағы № 71 шешімі. Қазақстан Республикасының Әділет министрлігінде 2021 жылғы 25 қарашада № 25405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қаласының 2021-2023 жылдарға арналған бюджеті туралы" 2020 жылғы 28 желтоқсандағы № 549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9681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қаласының 2021-2023 жылдарға арналған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64474735,4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41080639,0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169823,0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1400225,7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21824047,7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70282254,1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163400,0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2638590,0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- 8282708,7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8282708,7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 –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жылға арналған қаланың жергілікті атқарушы органының резерві 28945,0 мың теңге сомасында бекітілсін.";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2021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64474735,4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үстемақы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21824047,7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70282254,1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20914213,2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14975859,6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6572090,1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тарнсферттерді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-8282708,7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8282708,7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73759356,0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47182966,0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61807635,0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-4226351,0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