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4709" w14:textId="82b4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23 қарашадағы № 2560 қаулысы. Қазақстан Республикасының Әділет министрлігінде 2021 жылғы 30 қарашада № 25467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11148 болып тіркелген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кәсіпкерлік және ауыл шаруашылығы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314"/>
        <w:gridCol w:w="1743"/>
        <w:gridCol w:w="776"/>
        <w:gridCol w:w="638"/>
        <w:gridCol w:w="1055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арадағы инфрақұрылым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Ғ.Қайырбеков көшесі, № 347, "Рассвет" азық-түлік дүкеніне қарама - қарсы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Ғ.Қайырбеков көшесі, № 387, "Rauzet" супермаркетінің жанында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40,8 шаршы метр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Чернышевский көшесі, № 68, "Березка" азық-түлік дүкеніне қарама - қарсы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47,6 шаршы метр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ауданы, № 18 үй, "Наурыз" азық-түлік дүкеніне қарама - қарсы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көшесі, № 15, "Kazpost" пошта бөлімшесінің жанында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№ 38, "Колос" азық-түлік дүкеніне қарама - қарсы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№ 88, "Vittorio" азық-түлік дүкеніне қарама - қарсы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№ 28, "Expert color studio" шаштаразына қарама - қарсы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Воинов Интернационалистов көшесі, № 12, "Аврора" сауда үйіне қарама - қарсы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Текстильщиков көшесі, № 18 үй, "DDD" азық-түлік дүкеніне қарама - қарсы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Арыстанбеков көшесі, 9 шағын ауданындағы № 2 үй мен № 4 үйдің арасында, "Амулет" азық-түлік дүкеніне қарама - қарсы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Бородин көшесі, № 168Б, "Fix Price" дүкенінің жанында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көшесі, № 64 үй, "Аймар 55" азық-түлік дүкеніне қарама - қарсы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көшесі, № 120 үй, "Бахыт" дүкенінің жанында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көшесі мен Әл-Фараби даңғылының қиылысы, 136, "НУР" дүкеніне қарама - қарсы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