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3e65" w14:textId="8193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2021 жылғы 24 желтоқсандағы № 79 шешімі. Қазақстан Республикасының Әділет министрлігінде 2021 жылғы 27 желтоқсанда № 26024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қаласының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69369052,0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48949400,3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184996,3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3501093,0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16733562,4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71456504,6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73801,0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4240431,4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- 6401685,0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6401685,0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қала бюджетінен облыстық бюджетке бюджеттік алып қоюлар көлемі 20922381,0 мың теңге сомасында белгіленсін.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қала бюджетіне облыстық бюджеттен берілетін бюджеттік субвенциялардың көлемі 0 теңгені құрайтыны ескерілсін.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қалалық бюджетте ағымдағы нысаналы трансферттер түсімінің көзделгені ескерілсін,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қызмет көрсететін жұмыскерлердің жалақысына қосымша ақылар белгілеуге 174130,0 мың теңге сомасында;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қызметшілердің, мемлекеттік бюджет қаражаты есебінен ұсталатын ұйымдардың қызметкерлерінің, қазыналық кәсіпорындардың қызметкерлерінің жекелеген санаттарының еңбек ақысын арттыруға 159394,0 мың теңге сомасында;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ұйымдарында ерекше еңбек жағдайлары үшін лауазымдық айлықақысына қосымша ақылар белгілеуге 71316,0 мың теңге сомасында;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719995,0 мың теңге сомасында;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іс-шаралар жоспарын іске асыруға 594420,0 мың теңге сомасында;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351618,0 мың теңге сомасында;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123237,0 мың теңге сомасында;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күніне орай Ұлы Отан соғысының қатысушылары мен мүгедектеріне біржолғы төлемдерге 55590,0 мың теңге сомасында;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орташа жөндеуге 1339035,0 мың теңге сомасында;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орамішілік өтпе жолдарды ағымдағы жөндеуге 500000,0 мың теңге сомасында;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күзету функцияларын бәсекелес ортаға беруге 11279,0 мың теңге сомасында;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жолаушыларды жеңілдетілген шарттарда тасымалдағаны үшін тасымалдаушыларға өтемақы төлеуге 325662,0 мың теңге сомасында;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қалалық, қала маңындағы қатынастар бойынша жолаушылар тасымалдарын субсидиялауға 1573301,0 мың теңге сомасында;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субъектілері үшін салықтық жүктемені төмендетуге байланысты шығындарды өтеуге 955049,0 мың теңге сомасында.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қалалық бюджетте нысаналы даму трансферттері түсімінің көзделгені ескерілсін,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тұрғынжайын жобалауға және (немесе) салуға, реконструкциялауға нысаналы трансферт 3019882,0 мың теңге сомасында;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нысаналы трансферт 4788041,0 мың теңге сомасында;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 3859482,0 мың теңге сомасында;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объектілерін дамытуға нысаналы трансферт 31134,0 мың теңге сомасында.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қалалық бюджетте облыстық бюджеттен қаражаттар түсімінің көзделгені ескерілсін,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жобалауға және (немесе) салуға аудандардың (облыстық маңызы бар қалалардың) бюджеттерін кредиттеуге 9727406,0 мың теңге сомасында.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қаланың жергілікті атқарушы органының резерві 213070,4 мың теңге сомасында бекітілсін.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Қостанай қаласы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жылдың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қаласы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69 369 052,0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48 949 400,3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31 262 100,3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14 097 600,3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71 456 504,6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15 439 384,7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7 890 265,9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7 890 265,9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-6 401 685,0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6 401 685,0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қаласы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61 548 889,5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47 006 280,5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29 240 374,1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14 539 119,1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3 746 541,4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2 556 626,4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-4 096 230,0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2024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43383410,0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-1224606,0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