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d9e3" w14:textId="a35d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2016 жылғы 28 қазандағы № 1378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2021 жылғы 22 қыркүйектегі № 1102 қаулысы. Қазақстан Республикасының Әділет министрлігінде 2021 жылғы 29 қыркүйекте № 24551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2016 жылғы 28 қазандағы № 1378 "Мүгедектер үшін жұмыс орындарына квота белгілеу туралы" (Нормативтік құқықтық актілерді мемлекеттік тіркеу тізілімінде № 6707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"Рудный қалалық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