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8862" w14:textId="9e08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"Atlantik Inc"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2021 жылғы 24 ақпандағы № 87 қаулысы. Қостанай облысының Әділет департаментінде 2021 жылғы 25 ақпанда № 9796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"Atlantik Inc" жауапкершілігі шектеулі серіктестігіне пайдалы қазбаларды барлау жөніндегі операцияларды жүргізу үшін Арқалық қаласының аумағында орналасқан жалпы алаңы 1108,6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