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b1c46" w14:textId="3eb1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 Октябрь кентінің, Красногор ауылының 2021-2023 жылдарға арналған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2021 жылғы 8 қаңтардағы № 469 шешімі. Қостанай облысының Әділет департаментінде 2021 жылғы 12 қаңтарда № 9710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2-бабы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Лисаков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Лисаков қаласы Октябрь кентінің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180090,0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15650,0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164440,0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182760,5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-2670,5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2670,5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жана редакцияда - Қостанай облысы Лисаков қаласы мәслихатының 20.12.2021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аудандық (облыстық маңызы бар қала) бюджеттен Октябрь кентінің бюджетіне берілетін бюджеттік субвенциялардың көлемі 23741,0 мың теңге құрайтыны ескерілсін.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Октябрь кентінің бюджетінен аудандық (облыстық маңызы бар қала) бюджетке бюджеттік алып қоюлардың көлемі 0,0 мың теңге сомасында белгіленгені ескерілсін.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Лисаков қаласы Октябрь кентінің 2021 жылға арналған бюджетін атқару процесінде секвестрлеуге жатпайтын бюджеттік бағдарламалардың тізбесі белгіленбегені ескерілсін.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Лисаков қаласы Красногор ауылының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28873,0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55,0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28818,0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28873,0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аудандық (облыстық маңызы бар қаланың) бюджеттен Красногор ауылының бюджетіне берілетін бюджеттік субвенциялардың көлемі 28818,0 мың теңге құрайтыны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2021 жылға арналған Октябрь кентінің бюджетінен аудандық (облыстық маңызы бар қаланың) бюджетке бюджеттік алып қоюлардың көлемі 0,0 мың теңге сомасында белгіленгені ескерілсін.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шешімнің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қаласы Красногор ауылының 2021 жылға арналған бюджетін атқару процесінде секвестрлеуге жатпайтын бюджеттік бағдарламалардың тізбесі бекітілсін.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2021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XXII сессияның төрағасы, мәслихат хатшысының м. 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Октябрь кентінің 2021 жылға арналған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жана редакцияда - Қостанай облысы Лисаков қаласы мәслихатының 20.12.2021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182 760,5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32 127,2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32 127,2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32 127,2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103 483,6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103 483,6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103 483,6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-2 670,5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Октябрь кентінің 2022 жылға арналған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жана редакцияда - Қостанай облысы Лисаков қаласы мәслихатының 08.06.2021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Октябрь кентінің 2023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Красногор ауылының 2021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Красногор аулының 2022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6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Красногор ауылының 2023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7-қосымша </w:t>
            </w:r>
          </w:p>
        </w:tc>
      </w:tr>
    </w:tbl>
    <w:bookmarkStart w:name="z6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Красногор ауылының бюджетін атқару процесінде секвестрлеуге жатпайтын 2021 жылға арналған бюджеттік бағдарламалардың тізбесі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