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9365" w14:textId="70a9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456 "Лисаков қаласының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2021 жылғы 23 сәуірдегі № 27 шешімі. Қостанай облысының Әділет департаментінде 2021 жылғы 27 сәуірде № 9885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"Лисаков қаласының 2021-2023 жылдарға арналған бюджеті туралы" 2020 жылғы 28 желтоқсандағы № 456, Нормативтік құқықтық актілерді мемлекеттік тіркеу тізілімінде № 9670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Лисаков қаласының 2021-2023 жылдарға арналған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4776664,2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2935792,0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44591,0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31294,0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1764987,2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5115403,0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-107,0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–107,0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-338631,8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338631,8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төрайымы, қалалық мәслихат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Шутаева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2021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4 776 664,2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1 764 987,2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605 517,2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605 517,2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-338 631,8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338 631,8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