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7a68f" w14:textId="397a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Лисаков қаласының әкімшілік аумағында стационарлық емес сауда объектілерін орналастыру орындарын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2021 жылғы 26 шілдедегі № 246 қаулысы. Қазақстан Республикасының Әділет министрлігінде 2021 жылғы 3 тамызда № 23807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Қазақстан Республикасы Ұлттық экономика министрі міндетін атқарушының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қаласының әкімшілік аумағында стационарлық емес сауда объектілерін орналастыру орындары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"Лисаков қаласы әкімдігінің кәсіпкерлік және ауыл шаруашылығы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жарияланғанынан кейін Лисаков қаласы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Лисаков қаласы әкімінің жетекшілік ететін орынбасарына жүктелсін.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оның алғашқы ресми жарияланған күнінен кейін күнтізбелік он күн өткен соң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Лисаков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аумағында стационарлық емес сауда объектілерін орналастыру орындары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2823"/>
        <w:gridCol w:w="1468"/>
        <w:gridCol w:w="1083"/>
        <w:gridCol w:w="6230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 ескерілген қызмет саласы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 көшесі, № 6А құрылыстың жанында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өнімдері (сүт өнімдері, көкөністер, жемістер, жидектер), киім, аяқ киім, жақын орналасқан инфрақұрылым - "Леал" сауда үйі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Верхнетобольская көшесі, № 4 құрылыстың жанында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өнімдері (сүт өнімдері, ет, жартылай фабрикаттар, көкөністер, жемістер), жақын орналасқан инфрақұрылым - "Океан" кафесі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шағын ауданы, № 32 құрылыстың жанында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өнімдері (көкөністер, жемістер, жидектер), қолдан жасалған бұйымдар, жақын орналасқан инфрақұрылым - "Довлан" базары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кенті, Алматинская көшесі, № 31 үйдің жанында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өнімдері (көкөністер, жемістер, жидектер), жақын орналасқан инфрақұрылым - "Анара" сауда үйі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"Урожайное-1" тұтынушылар кооперативі жанында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Көкөністер, жемістер, жидектер, жақын орналасқан инфрақұрылым - "Дарья" дүкені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"Урожайное-2" тұтынушылар кооперативі жанында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Көкөністер, жемістер, жидектер, жақын орналасқан инфрақұрылым - "Дарья" дүкені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