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7b16" w14:textId="a67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31 тамыздағы № 70 шешімі. Қазақстан Республикасының Әділет министрлігінде 2021 жылғы 2 қыркүйекте № 24204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"Лисаков қаласы бойынша коммуналдық қалдықтардың түзілу және жинақталу нормаларын бекіту туралы" 2017 жылғы 3 тамыздағы № 132 (Нормативтік құқықтық актілерді мемлекеттік тіркеу тізілімінде № 7189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"Мәслихаттың 2017 жылғы 3 тамыздағы № 132 "Лисаков қаласы бойынша коммуналдық қалдықтардың түзілу және жинақталу нормаларын бекіту туралы" шешіміне өзгеріс енгізу туралы" 2020 жылғы 14 желтоқсандағы № 454 (Нормативтік құқықтық актілерді мемлекеттік тіркеу тізілімінде № 9659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