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f63" w14:textId="0abc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стационарлық емес сауда объектілерін орналастыру орындарын және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2021 жылғы 3 желтоқсандағы № 168 қаулысы. Қазақстан Республикасының Әділет министрлігінде 2021 жылғы 10 желтоқсанда № 25734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Алтынсарин ауданы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109"/>
        <w:gridCol w:w="1666"/>
        <w:gridCol w:w="971"/>
        <w:gridCol w:w="5585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орыны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ауылы, Ленин көшесі, № 6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"Зере"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 ауылы, Школьный көшесі, № 10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"Эльдорадо"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ауылы, Первомай көшесі, № 1 үйдің оң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 - "Антоньянцева"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ауылы, Школьный көшесі, № 17 үйдің сол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"Жунусова"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Омаров атындағы ауылы, Ленин көшесі, № 3 үйдің сол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"Издунис"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ауылы, Лесной көшесі, № 11 үйдің сол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 - "Нурсултанова"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ауылы, Мира көшесі, № 6 үйдің оң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"У Гули"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 ауылы, Ленин көшесі, № 46 үйдің сол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"Новый"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Ленин көшесі, № 25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"Ольга"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ауылы, Почтовый көшесі, № 7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"Радуга"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Луговой көшесі, № 29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"Мирамова"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ауылы, М. Хәкімжанова көшесі, № 48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"Медео"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ауылы, Ленин көшесі, № 21 үйдің сол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 - "Халык" шағын маркеті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ауылы, Школьный көшесі, № 6 үйдің оң жағында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"Цебер" дүкені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ауылы, Парковая көшесі, № 1Б үйге қарама-қарсы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4 орын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инфрақұрылым- "Алиден"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