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19e9" w14:textId="d051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үшін жұмыс орындарына квота белгілеу туралы" Қостанай облысы Амангелді ауданы әкімдігінің 2017 жылғы 7 ақпандағы № 49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2021 жылғы 13 қыркүйектегі № 149 қаулысы. Қазақстан Республикасының Әділет министрлігінде 2021 жылғы 15 қыркүйекте № 24357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Амангелді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Амангелді ауданы әкімдігінің "Мүгедектер үшін жұмыс орындарына квота белгілеу туралы" 2017 жылғы 7 ақпандағы № 49 (Нормативтік құқықтық актілерді мемлекеттік тіркеу тізілімінде № 6842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 әкімдігінің жұмыспен қамту және әлеуметтік бағдарламалар бөлімі" коммуналдық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Қостанай облысы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Амангелді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