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cb87" w14:textId="d7bc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учаскесіне қауымдық сервитут белгілеу туралы" Қостанай облысы Амангелді ауданы Амангелді ауылдық округі әкімінің 2019 жылғы 24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Амангелді ауылдық округі әкімінің 2021 жылғы 27 қазандағы № 8 шешімі. Қазақстан Республикасының Әділет министрлігінде 2021 жылғы 5 қарашада № 25013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Амангелді ауданы Амангелді ауылдық округі әкімінің "Жер учаскесіне қауымдық сервитут белгілеу туралы" 2019 жылғы 24 мамырдағы № 1 (Нормативтік құқықтық актілерді мемлекеттік тіркеу тізілімінде № 8483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Амангелді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