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862" w14:textId="3f37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қауымдық сервитут белгілеу туралы" Қостанай облысы Амангелді ауданы Қарасу ауылдық округі әкімінің 2019 жылғы 24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Қарасу ауылдық округі әкімінің 2021 жылғы 19 қазандағы № 5 шешімі. Қазақстан Республикасының Әділет министрлігінде 2021 жылғы 26 қазанда № 24897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Амангелді ауданы Қарасу ауылдық округі әкімінің "Жер учаскесіне қауымдық сервитут белгілеу туралы" 2019 жылғы 24 мамырдағы № 1 (Нормативтік құқықтық актілерді мемлекеттік тіркеу тізілімінде № 8485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Коржынбаев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