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6265" w14:textId="e0d6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Әкімдігінің 2020 жылғы 30 қарашадағы № 201 "Азаматтық қызметшілер болып табылатын және ауылдық жерде жұмыс iстейтiн денсаулық сақтау, әлеуметтiк қамсыздандыру, бiлiм беру, мәдениет және спорт саласындағы мамандар лауазымдарының тiзбесiн айқындау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әкімдігінің 2021 жылғы 28 сәуірдегі № 66 қаулысы. Қостанай облысының Әділет департаментінде 2021 жылғы 6 мамырда № 9898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Әулиекөл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"Азаматтық қызметшілер болып табылатын және ауылдық жерде жұмыс iстейтiн денсаулық сақтау, әлеуметтiк қамсыздандыру, бiлiм беру, мәдениет және спорт саласындағы мамандар лауазымдарының тiзбесiн айқындау туралы" 2020 жылғы 30 қарашадағы № 201, Нормативтік құқықтық актілерді мемлекеттік тіркеу тізілімінде № 9605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"Азаматтық қызметшілер болып табылатын және ауылдық жерде жұмыс iстейтiн денсаулық сақтау, әлеуметтiк қамсыздандыру, мәдениет және спорт саласындағы мамандар лауазымдарының тiзбесiн айқындау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Азаматтық қызметшілер болып табылатын және ауылдық жерде жұмыс істейтін денсаулық сақтау, әлеуметтік қамсыздандыру, мәдениет және спорт саласындағы мамандар лауазымдарының тізбесі айқындалсын, осы қаулының қосымшасына сәйкес.";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"Әулиекөл ауданы әкімдігінің экономика және бюджеттік жоспарлау бөлімі" мемлекеттік мекемесі Қазақстан Республикасының заңнамасында белгіленген тәртіпте: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жарияланғанынан кейін Әулиекөл ауданы әкімдігінің интернет-ресурсында орналастырылуын қамтамасыз етсін.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Әулиекөл ауданы әкімінің жетекшілік ететін орынбасарына жүктелсін.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денсаулық сақтау, әлеуметтік қамсыздандыру, мәдениет және спорт саласындағы мамандар лауазымдарының тізбесі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Денсаулық сақтау саласындағы мамандардың лауазымдары: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аурухананың басшысы;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мемлекеттік мекеме және мемлекеттік қазыналық кәсіпорын басшысының орынбасары;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мемлекеттік мекеменің және мемлекеттік қазыналық кәсіпорынның клиникалық (емхананың) және параклиникалық бөлімшелерінің меңгерушілері;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барлық мамандықтағы дәрігерлер;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акушер;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диеталық мейіргер;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тіс дәрігері (дантист);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мейіргер;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қоғамдық денсаулық сақтау маманы (статистик);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зертханашы (медициналық);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провизор (фармацевт);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психолог маман;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рентген зертханашысы;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әлеуметтік қызметкер;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фельдшер;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аудандық маңызы бар мемлекеттік мекеме және мемлекеттік қазыналық кәсіпорын дәріханасының (дәрі-дәрмекпен қамтамасыз ету бөлімінің) меңгерушісі;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медициналық тіркеуші;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зертхана маманы.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қамсыздандыру саласындағы мамандардың лауазымдары: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Халықты жұмыспен қамту орталығының басшысы;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ұйымның құрылымдық бөлімшесі болып табылатын үйде қызмет көрсету бөлімшесінің меңгерушісі;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арнаулы әлеуметтік қызметтерге қажеттілікті бағалау және айқындау жөніндегі әлеуметтік қызметкер;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психоневрологиялық аурулары бар мүгедек балалар мен 18 жастан асқан мүгедектерге күтім жасау жөніндегі әлеуметтік қызметкер;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қарттар мен мүгедектерге күтім жасау жөніндегі әлеуметтік қызметкер;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халықты жұмыспен қамту орталығының (қызметінің) құрылымдық бөлімшесінің маманы;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әлеуметтік жұмыс жөніндегі консультант;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халықты жұмыспен қамту орталығының әлеуметтік жұмыс жөніндегі консультанты.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Мәдениет саласындағы мамандардың лауазымдары: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мекеменің және мемлекеттік қазыналық кәсіпорынның басшысы;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мемлекеттік мекеменің және мемлекеттік қазыналық кәсіпорынның бөлім басшысы;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мемлекеттік мекеменің және мемлекеттік қазыналық кәсіпорынның көркемдік жетекшісі;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аккомпаниатор;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кітапханашы;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мәдени ұйымдастырушы (негізгі қызметтер);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барлық атаудағы әдістемеші (негізгі қызметтер);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музыкалық жетекші;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барлық атаудағы суретшілер (негізгі қызметтер);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хореограф;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қазақ, орыс, ағылшын тілдері мұғалімі.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Спорт саласындағы мамандардың лауазымдары: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әдіскер.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