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0699" w14:textId="efa0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Әулиекөл ауданы әкімінің 2021 жылғы 13 мамырдағы № 3 шешімі. Қостанай облысының Әділет департаментінде 2021 жылғы 14 мамырда № 9914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Әулиекөл аудандық (аумақтық) сайлау комиссиясының келісімі бойынша Әулиекөл ауданының әкімі ШЕШІМ ҚАБЫЛДАДЫ:</w:t>
      </w:r>
    </w:p>
    <w:bookmarkEnd w:id="0"/>
    <w:bookmarkStart w:name="z5" w:id="1"/>
    <w:p>
      <w:pPr>
        <w:spacing w:after="0"/>
        <w:ind w:left="0"/>
        <w:jc w:val="both"/>
      </w:pPr>
      <w:r>
        <w:rPr>
          <w:rFonts w:ascii="Times New Roman"/>
          <w:b w:val="false"/>
          <w:i w:val="false"/>
          <w:color w:val="000000"/>
          <w:sz w:val="28"/>
        </w:rPr>
        <w:t>
      1. Осы шешімнің қосымшасына сәйкес Әулиекөл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2. Аудан әкімінің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"Әулиекөл ауданының аумағында сайлау учаскелерін құру туралы" 2020 жылғы 27 наурыздағы </w:t>
      </w:r>
      <w:r>
        <w:rPr>
          <w:rFonts w:ascii="Times New Roman"/>
          <w:b w:val="false"/>
          <w:i w:val="false"/>
          <w:color w:val="000000"/>
          <w:sz w:val="28"/>
        </w:rPr>
        <w:t>№ 2</w:t>
      </w:r>
      <w:r>
        <w:rPr>
          <w:rFonts w:ascii="Times New Roman"/>
          <w:b w:val="false"/>
          <w:i w:val="false"/>
          <w:color w:val="000000"/>
          <w:sz w:val="28"/>
        </w:rPr>
        <w:t>, Нормативтік құқықтық актілерді мемлекеттік тіркеу тізілімінде № 9057 болып тіркелген;</w:t>
      </w:r>
    </w:p>
    <w:bookmarkEnd w:id="3"/>
    <w:bookmarkStart w:name="z8" w:id="4"/>
    <w:p>
      <w:pPr>
        <w:spacing w:after="0"/>
        <w:ind w:left="0"/>
        <w:jc w:val="both"/>
      </w:pPr>
      <w:r>
        <w:rPr>
          <w:rFonts w:ascii="Times New Roman"/>
          <w:b w:val="false"/>
          <w:i w:val="false"/>
          <w:color w:val="000000"/>
          <w:sz w:val="28"/>
        </w:rPr>
        <w:t xml:space="preserve">
      2) "Аудан әкімінің 2020 жылғы 27 наурыздағы № 2 "Әулиекөл ауданының аумағында сайлау учаскелерін құру туралы" шешіміне өзгерістер енгізу туралы" 2020 жылғы 12 қарашадағы </w:t>
      </w:r>
      <w:r>
        <w:rPr>
          <w:rFonts w:ascii="Times New Roman"/>
          <w:b w:val="false"/>
          <w:i w:val="false"/>
          <w:color w:val="000000"/>
          <w:sz w:val="28"/>
        </w:rPr>
        <w:t>№ 4</w:t>
      </w:r>
      <w:r>
        <w:rPr>
          <w:rFonts w:ascii="Times New Roman"/>
          <w:b w:val="false"/>
          <w:i w:val="false"/>
          <w:color w:val="000000"/>
          <w:sz w:val="28"/>
        </w:rPr>
        <w:t>, Нормативтік құқықтық актілерді мемлекеттік тіркеу тізілімінде № 9548 болып тіркелген.</w:t>
      </w:r>
    </w:p>
    <w:bookmarkEnd w:id="4"/>
    <w:bookmarkStart w:name="z9" w:id="5"/>
    <w:p>
      <w:pPr>
        <w:spacing w:after="0"/>
        <w:ind w:left="0"/>
        <w:jc w:val="both"/>
      </w:pPr>
      <w:r>
        <w:rPr>
          <w:rFonts w:ascii="Times New Roman"/>
          <w:b w:val="false"/>
          <w:i w:val="false"/>
          <w:color w:val="000000"/>
          <w:sz w:val="28"/>
        </w:rPr>
        <w:t>
      3. "Әулиекөл ауданы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шешімнің орындалуын бақылау "Әулиекөл ауданы әкімінің аппараты" мемлекеттік мекемесінің басшысына жүктелсін.</w:t>
      </w:r>
    </w:p>
    <w:bookmarkEnd w:id="8"/>
    <w:bookmarkStart w:name="z13" w:id="9"/>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10"/>
    <w:p>
      <w:pPr>
        <w:spacing w:after="0"/>
        <w:ind w:left="0"/>
        <w:jc w:val="left"/>
      </w:pPr>
      <w:r>
        <w:rPr>
          <w:rFonts w:ascii="Times New Roman"/>
          <w:b/>
          <w:i w:val="false"/>
          <w:color w:val="000000"/>
        </w:rPr>
        <w:t xml:space="preserve"> Әулиекөл ауданының аумағындағы сайлау учаскелері</w:t>
      </w:r>
    </w:p>
    <w:bookmarkEnd w:id="10"/>
    <w:p>
      <w:pPr>
        <w:spacing w:after="0"/>
        <w:ind w:left="0"/>
        <w:jc w:val="both"/>
      </w:pPr>
      <w:r>
        <w:rPr>
          <w:rFonts w:ascii="Times New Roman"/>
          <w:b w:val="false"/>
          <w:i w:val="false"/>
          <w:color w:val="ff0000"/>
          <w:sz w:val="28"/>
        </w:rPr>
        <w:t xml:space="preserve">
      Ескерту. Қосымшаға өзгерістер енгізілді - Қостанай облысы Әулиекөл ауданы әкімінің 30.03.2022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13.10.2022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12.06.2023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10.09.2024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0" w:id="11"/>
    <w:p>
      <w:pPr>
        <w:spacing w:after="0"/>
        <w:ind w:left="0"/>
        <w:jc w:val="both"/>
      </w:pPr>
      <w:r>
        <w:rPr>
          <w:rFonts w:ascii="Times New Roman"/>
          <w:b w:val="false"/>
          <w:i w:val="false"/>
          <w:color w:val="000000"/>
          <w:sz w:val="28"/>
        </w:rPr>
        <w:t>
      № 245 сайлау учаскесі</w:t>
      </w:r>
    </w:p>
    <w:bookmarkEnd w:id="11"/>
    <w:bookmarkStart w:name="z21" w:id="12"/>
    <w:p>
      <w:pPr>
        <w:spacing w:after="0"/>
        <w:ind w:left="0"/>
        <w:jc w:val="both"/>
      </w:pPr>
      <w:r>
        <w:rPr>
          <w:rFonts w:ascii="Times New Roman"/>
          <w:b w:val="false"/>
          <w:i w:val="false"/>
          <w:color w:val="000000"/>
          <w:sz w:val="28"/>
        </w:rPr>
        <w:t>
      Қазанбасы ауылының шекараларында.</w:t>
      </w:r>
    </w:p>
    <w:bookmarkEnd w:id="12"/>
    <w:bookmarkStart w:name="z22" w:id="13"/>
    <w:p>
      <w:pPr>
        <w:spacing w:after="0"/>
        <w:ind w:left="0"/>
        <w:jc w:val="both"/>
      </w:pPr>
      <w:r>
        <w:rPr>
          <w:rFonts w:ascii="Times New Roman"/>
          <w:b w:val="false"/>
          <w:i w:val="false"/>
          <w:color w:val="000000"/>
          <w:sz w:val="28"/>
        </w:rPr>
        <w:t>
      Учаскенің орналасқан жері: Қазанбасы ауылы, Степная көшесі, 7-ғимарат, Қостанай облысы әкімдігі білім басқармасының "Әулиекөл ауданы білім бөлімінің № 2 Қазанбасы жалпы білім беретін мектебі" коммуналдық мемлекеттік мекемесінің ғимараты.</w:t>
      </w:r>
    </w:p>
    <w:bookmarkEnd w:id="13"/>
    <w:bookmarkStart w:name="z23" w:id="14"/>
    <w:p>
      <w:pPr>
        <w:spacing w:after="0"/>
        <w:ind w:left="0"/>
        <w:jc w:val="both"/>
      </w:pPr>
      <w:r>
        <w:rPr>
          <w:rFonts w:ascii="Times New Roman"/>
          <w:b w:val="false"/>
          <w:i w:val="false"/>
          <w:color w:val="000000"/>
          <w:sz w:val="28"/>
        </w:rPr>
        <w:t xml:space="preserve">
      № 246 сайлау учаскесі </w:t>
      </w:r>
    </w:p>
    <w:bookmarkEnd w:id="14"/>
    <w:bookmarkStart w:name="z24" w:id="15"/>
    <w:p>
      <w:pPr>
        <w:spacing w:after="0"/>
        <w:ind w:left="0"/>
        <w:jc w:val="both"/>
      </w:pPr>
      <w:r>
        <w:rPr>
          <w:rFonts w:ascii="Times New Roman"/>
          <w:b w:val="false"/>
          <w:i w:val="false"/>
          <w:color w:val="000000"/>
          <w:sz w:val="28"/>
        </w:rPr>
        <w:t>
      Бағаналы ауылының шекараларында.</w:t>
      </w:r>
    </w:p>
    <w:bookmarkEnd w:id="15"/>
    <w:bookmarkStart w:name="z25" w:id="16"/>
    <w:p>
      <w:pPr>
        <w:spacing w:after="0"/>
        <w:ind w:left="0"/>
        <w:jc w:val="both"/>
      </w:pPr>
      <w:r>
        <w:rPr>
          <w:rFonts w:ascii="Times New Roman"/>
          <w:b w:val="false"/>
          <w:i w:val="false"/>
          <w:color w:val="000000"/>
          <w:sz w:val="28"/>
        </w:rPr>
        <w:t>
      Учаскенің орналасқан жері: Бағаналы ауылы, Школьный көшесі, 5-ғимарат, Қостанай облысы әкімдігі білім басқармасының "Әулиекөл ауданы білім бөлімінің Бағаналы негізгі орта мектебі" коммуналдық мемлекеттік мекемесінің ғимараты.</w:t>
      </w:r>
    </w:p>
    <w:bookmarkEnd w:id="16"/>
    <w:bookmarkStart w:name="z26" w:id="17"/>
    <w:p>
      <w:pPr>
        <w:spacing w:after="0"/>
        <w:ind w:left="0"/>
        <w:jc w:val="both"/>
      </w:pPr>
      <w:r>
        <w:rPr>
          <w:rFonts w:ascii="Times New Roman"/>
          <w:b w:val="false"/>
          <w:i w:val="false"/>
          <w:color w:val="000000"/>
          <w:sz w:val="28"/>
        </w:rPr>
        <w:t>
      № 247 сайлау учаскесі</w:t>
      </w:r>
    </w:p>
    <w:bookmarkEnd w:id="17"/>
    <w:bookmarkStart w:name="z27" w:id="18"/>
    <w:p>
      <w:pPr>
        <w:spacing w:after="0"/>
        <w:ind w:left="0"/>
        <w:jc w:val="both"/>
      </w:pPr>
      <w:r>
        <w:rPr>
          <w:rFonts w:ascii="Times New Roman"/>
          <w:b w:val="false"/>
          <w:i w:val="false"/>
          <w:color w:val="000000"/>
          <w:sz w:val="28"/>
        </w:rPr>
        <w:t>
      Москалевка және Жалтыркөл ауылдарының шекараларында.</w:t>
      </w:r>
    </w:p>
    <w:bookmarkEnd w:id="18"/>
    <w:bookmarkStart w:name="z9" w:id="19"/>
    <w:p>
      <w:pPr>
        <w:spacing w:after="0"/>
        <w:ind w:left="0"/>
        <w:jc w:val="both"/>
      </w:pPr>
      <w:r>
        <w:rPr>
          <w:rFonts w:ascii="Times New Roman"/>
          <w:b w:val="false"/>
          <w:i w:val="false"/>
          <w:color w:val="000000"/>
          <w:sz w:val="28"/>
        </w:rPr>
        <w:t>
      Учаскенің орналасқан жері: Москалевка ауылы, Апрельский көшесі, 22 Б үй, "Әулиекөл ауданы әкімдігінің мәдениет және тілдерді дамыту бөлімінің аудандық мәдениет үйі" мемлекеттік коммуналдық қазыналық кәсіпорнының Москалевка ауылындағы ауылдық мәдениет үйінің ғимараты.</w:t>
      </w:r>
    </w:p>
    <w:bookmarkEnd w:id="19"/>
    <w:bookmarkStart w:name="z29" w:id="20"/>
    <w:p>
      <w:pPr>
        <w:spacing w:after="0"/>
        <w:ind w:left="0"/>
        <w:jc w:val="both"/>
      </w:pPr>
      <w:r>
        <w:rPr>
          <w:rFonts w:ascii="Times New Roman"/>
          <w:b w:val="false"/>
          <w:i w:val="false"/>
          <w:color w:val="000000"/>
          <w:sz w:val="28"/>
        </w:rPr>
        <w:t>
      № 249 сайлау учаскесі</w:t>
      </w:r>
    </w:p>
    <w:bookmarkEnd w:id="20"/>
    <w:bookmarkStart w:name="z30" w:id="21"/>
    <w:p>
      <w:pPr>
        <w:spacing w:after="0"/>
        <w:ind w:left="0"/>
        <w:jc w:val="both"/>
      </w:pPr>
      <w:r>
        <w:rPr>
          <w:rFonts w:ascii="Times New Roman"/>
          <w:b w:val="false"/>
          <w:i w:val="false"/>
          <w:color w:val="000000"/>
          <w:sz w:val="28"/>
        </w:rPr>
        <w:t>
      Қ. Тұрғымбаев ауылының шекараларында.</w:t>
      </w:r>
    </w:p>
    <w:bookmarkEnd w:id="21"/>
    <w:p>
      <w:pPr>
        <w:spacing w:after="0"/>
        <w:ind w:left="0"/>
        <w:jc w:val="both"/>
      </w:pPr>
      <w:r>
        <w:rPr>
          <w:rFonts w:ascii="Times New Roman"/>
          <w:b w:val="false"/>
          <w:i w:val="false"/>
          <w:color w:val="000000"/>
          <w:sz w:val="28"/>
        </w:rPr>
        <w:t>
      Учаскенің орналасқан жері: Қ. Тұрғымбаев ауылы, Абай көшесі, 22 үй, 1 пәтер (келісім бойынша).</w:t>
      </w:r>
    </w:p>
    <w:bookmarkStart w:name="z32" w:id="22"/>
    <w:p>
      <w:pPr>
        <w:spacing w:after="0"/>
        <w:ind w:left="0"/>
        <w:jc w:val="both"/>
      </w:pPr>
      <w:r>
        <w:rPr>
          <w:rFonts w:ascii="Times New Roman"/>
          <w:b w:val="false"/>
          <w:i w:val="false"/>
          <w:color w:val="000000"/>
          <w:sz w:val="28"/>
        </w:rPr>
        <w:t>
      № 250 сайлау учаскесі</w:t>
      </w:r>
    </w:p>
    <w:bookmarkEnd w:id="22"/>
    <w:bookmarkStart w:name="z33" w:id="23"/>
    <w:p>
      <w:pPr>
        <w:spacing w:after="0"/>
        <w:ind w:left="0"/>
        <w:jc w:val="both"/>
      </w:pPr>
      <w:r>
        <w:rPr>
          <w:rFonts w:ascii="Times New Roman"/>
          <w:b w:val="false"/>
          <w:i w:val="false"/>
          <w:color w:val="000000"/>
          <w:sz w:val="28"/>
        </w:rPr>
        <w:t>
      Диев және Қоскөл ауылдарының шекараларында.</w:t>
      </w:r>
    </w:p>
    <w:bookmarkEnd w:id="23"/>
    <w:bookmarkStart w:name="z34" w:id="24"/>
    <w:p>
      <w:pPr>
        <w:spacing w:after="0"/>
        <w:ind w:left="0"/>
        <w:jc w:val="both"/>
      </w:pPr>
      <w:r>
        <w:rPr>
          <w:rFonts w:ascii="Times New Roman"/>
          <w:b w:val="false"/>
          <w:i w:val="false"/>
          <w:color w:val="000000"/>
          <w:sz w:val="28"/>
        </w:rPr>
        <w:t>
      Учаскенің орналасқан жері: Диев ауылы, Абай көшесі, 11-үй, "Агрофирма "Диевская" жауапкершілігі шектеулі серіктестігінің мәдениет үйінің ғимараты.</w:t>
      </w:r>
    </w:p>
    <w:bookmarkEnd w:id="24"/>
    <w:bookmarkStart w:name="z35" w:id="25"/>
    <w:p>
      <w:pPr>
        <w:spacing w:after="0"/>
        <w:ind w:left="0"/>
        <w:jc w:val="both"/>
      </w:pPr>
      <w:r>
        <w:rPr>
          <w:rFonts w:ascii="Times New Roman"/>
          <w:b w:val="false"/>
          <w:i w:val="false"/>
          <w:color w:val="000000"/>
          <w:sz w:val="28"/>
        </w:rPr>
        <w:t>
      № 252 сайлау учаскесі</w:t>
      </w:r>
    </w:p>
    <w:bookmarkEnd w:id="25"/>
    <w:bookmarkStart w:name="z36" w:id="26"/>
    <w:p>
      <w:pPr>
        <w:spacing w:after="0"/>
        <w:ind w:left="0"/>
        <w:jc w:val="both"/>
      </w:pPr>
      <w:r>
        <w:rPr>
          <w:rFonts w:ascii="Times New Roman"/>
          <w:b w:val="false"/>
          <w:i w:val="false"/>
          <w:color w:val="000000"/>
          <w:sz w:val="28"/>
        </w:rPr>
        <w:t>
      Үшқарасу ауылының шекараларында.</w:t>
      </w:r>
    </w:p>
    <w:bookmarkEnd w:id="26"/>
    <w:bookmarkStart w:name="z37" w:id="27"/>
    <w:p>
      <w:pPr>
        <w:spacing w:after="0"/>
        <w:ind w:left="0"/>
        <w:jc w:val="both"/>
      </w:pPr>
      <w:r>
        <w:rPr>
          <w:rFonts w:ascii="Times New Roman"/>
          <w:b w:val="false"/>
          <w:i w:val="false"/>
          <w:color w:val="000000"/>
          <w:sz w:val="28"/>
        </w:rPr>
        <w:t>
      Учаскенің орналасқан жері: Үшқарасу ауылы, № 1 көше, 1-ғимарат, Қостанай облысы әкімдігі білім басқармасының "Әулиекөл ауданы білім бөлімінің Үшқарасу негізгі орта мектебі" коммуналдық мемлекеттік мекемесінің ғимараты.</w:t>
      </w:r>
    </w:p>
    <w:bookmarkEnd w:id="27"/>
    <w:bookmarkStart w:name="z38" w:id="28"/>
    <w:p>
      <w:pPr>
        <w:spacing w:after="0"/>
        <w:ind w:left="0"/>
        <w:jc w:val="both"/>
      </w:pPr>
      <w:r>
        <w:rPr>
          <w:rFonts w:ascii="Times New Roman"/>
          <w:b w:val="false"/>
          <w:i w:val="false"/>
          <w:color w:val="000000"/>
          <w:sz w:val="28"/>
        </w:rPr>
        <w:t>
      № 253 сайлау учаскесі</w:t>
      </w:r>
    </w:p>
    <w:bookmarkEnd w:id="28"/>
    <w:bookmarkStart w:name="z39" w:id="29"/>
    <w:p>
      <w:pPr>
        <w:spacing w:after="0"/>
        <w:ind w:left="0"/>
        <w:jc w:val="both"/>
      </w:pPr>
      <w:r>
        <w:rPr>
          <w:rFonts w:ascii="Times New Roman"/>
          <w:b w:val="false"/>
          <w:i w:val="false"/>
          <w:color w:val="000000"/>
          <w:sz w:val="28"/>
        </w:rPr>
        <w:t>
      Новоселов және Кургуус ауылдарының шекараларында.</w:t>
      </w:r>
    </w:p>
    <w:bookmarkEnd w:id="29"/>
    <w:bookmarkStart w:name="z12" w:id="30"/>
    <w:p>
      <w:pPr>
        <w:spacing w:after="0"/>
        <w:ind w:left="0"/>
        <w:jc w:val="both"/>
      </w:pPr>
      <w:r>
        <w:rPr>
          <w:rFonts w:ascii="Times New Roman"/>
          <w:b w:val="false"/>
          <w:i w:val="false"/>
          <w:color w:val="000000"/>
          <w:sz w:val="28"/>
        </w:rPr>
        <w:t>
      Учаскенің орналасқан жері: Новоселов ауылы, Баймағамбетов көшесі, 15-ғимарат, Қостанай облысы әкімдігі білім басқармасының "Әулиекөл ауданы білім бөлімінің Новоселовка жалпы білім беретін мектебі" коммуналдық мемлекеттік мекемесінің ғимараты".</w:t>
      </w:r>
    </w:p>
    <w:bookmarkEnd w:id="30"/>
    <w:bookmarkStart w:name="z41" w:id="31"/>
    <w:p>
      <w:pPr>
        <w:spacing w:after="0"/>
        <w:ind w:left="0"/>
        <w:jc w:val="both"/>
      </w:pPr>
      <w:r>
        <w:rPr>
          <w:rFonts w:ascii="Times New Roman"/>
          <w:b w:val="false"/>
          <w:i w:val="false"/>
          <w:color w:val="000000"/>
          <w:sz w:val="28"/>
        </w:rPr>
        <w:t>
      № 254 сайлау учаскесі</w:t>
      </w:r>
    </w:p>
    <w:bookmarkEnd w:id="31"/>
    <w:bookmarkStart w:name="z42" w:id="32"/>
    <w:p>
      <w:pPr>
        <w:spacing w:after="0"/>
        <w:ind w:left="0"/>
        <w:jc w:val="both"/>
      </w:pPr>
      <w:r>
        <w:rPr>
          <w:rFonts w:ascii="Times New Roman"/>
          <w:b w:val="false"/>
          <w:i w:val="false"/>
          <w:color w:val="000000"/>
          <w:sz w:val="28"/>
        </w:rPr>
        <w:t>
      Аққұдық ауылының шекараларында.</w:t>
      </w:r>
    </w:p>
    <w:bookmarkEnd w:id="32"/>
    <w:bookmarkStart w:name="z43" w:id="33"/>
    <w:p>
      <w:pPr>
        <w:spacing w:after="0"/>
        <w:ind w:left="0"/>
        <w:jc w:val="both"/>
      </w:pPr>
      <w:r>
        <w:rPr>
          <w:rFonts w:ascii="Times New Roman"/>
          <w:b w:val="false"/>
          <w:i w:val="false"/>
          <w:color w:val="000000"/>
          <w:sz w:val="28"/>
        </w:rPr>
        <w:t>
      Учаскенің орналасқан жері: Аққұдық ауылы, № 3 көше, 15-ғимарат, Қостанай облысы әкімдігі білім басқармасының "Әулиекөл ауданы білім бөлімінің Аққұдық негізгі орта мектебі" коммуналдық мемлекеттік мекемесінің ғимараты.</w:t>
      </w:r>
    </w:p>
    <w:bookmarkEnd w:id="33"/>
    <w:bookmarkStart w:name="z44" w:id="34"/>
    <w:p>
      <w:pPr>
        <w:spacing w:after="0"/>
        <w:ind w:left="0"/>
        <w:jc w:val="both"/>
      </w:pPr>
      <w:r>
        <w:rPr>
          <w:rFonts w:ascii="Times New Roman"/>
          <w:b w:val="false"/>
          <w:i w:val="false"/>
          <w:color w:val="000000"/>
          <w:sz w:val="28"/>
        </w:rPr>
        <w:t>
      № 255 сайлау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Алынып тасталды - Қостанай облысы Әулиекөл ауданы әкімінің 12.06.2023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256 сайлау учаскесі</w:t>
      </w:r>
    </w:p>
    <w:bookmarkEnd w:id="35"/>
    <w:bookmarkStart w:name="z48" w:id="36"/>
    <w:p>
      <w:pPr>
        <w:spacing w:after="0"/>
        <w:ind w:left="0"/>
        <w:jc w:val="both"/>
      </w:pPr>
      <w:r>
        <w:rPr>
          <w:rFonts w:ascii="Times New Roman"/>
          <w:b w:val="false"/>
          <w:i w:val="false"/>
          <w:color w:val="000000"/>
          <w:sz w:val="28"/>
        </w:rPr>
        <w:t>
      Сосновка ауылының шекараларында.</w:t>
      </w:r>
    </w:p>
    <w:bookmarkEnd w:id="36"/>
    <w:bookmarkStart w:name="z49" w:id="37"/>
    <w:p>
      <w:pPr>
        <w:spacing w:after="0"/>
        <w:ind w:left="0"/>
        <w:jc w:val="both"/>
      </w:pPr>
      <w:r>
        <w:rPr>
          <w:rFonts w:ascii="Times New Roman"/>
          <w:b w:val="false"/>
          <w:i w:val="false"/>
          <w:color w:val="000000"/>
          <w:sz w:val="28"/>
        </w:rPr>
        <w:t>
      Учаскенің орналасқан жері: Сосновка ауылы, № 5 көше, 11-ғимарат, Қостанай облысы әкімдігі білім басқармасының "Әулиекөл ауданы білім бөлімінің Сосновка негізгі орта мектебі" коммуналдық мемлекеттік мекемесінің ғимараты.</w:t>
      </w:r>
    </w:p>
    <w:bookmarkEnd w:id="37"/>
    <w:bookmarkStart w:name="z50" w:id="38"/>
    <w:p>
      <w:pPr>
        <w:spacing w:after="0"/>
        <w:ind w:left="0"/>
        <w:jc w:val="both"/>
      </w:pPr>
      <w:r>
        <w:rPr>
          <w:rFonts w:ascii="Times New Roman"/>
          <w:b w:val="false"/>
          <w:i w:val="false"/>
          <w:color w:val="000000"/>
          <w:sz w:val="28"/>
        </w:rPr>
        <w:t>
      № 257 сайлау учаскесі</w:t>
      </w:r>
    </w:p>
    <w:bookmarkEnd w:id="38"/>
    <w:bookmarkStart w:name="z51" w:id="39"/>
    <w:p>
      <w:pPr>
        <w:spacing w:after="0"/>
        <w:ind w:left="0"/>
        <w:jc w:val="both"/>
      </w:pPr>
      <w:r>
        <w:rPr>
          <w:rFonts w:ascii="Times New Roman"/>
          <w:b w:val="false"/>
          <w:i w:val="false"/>
          <w:color w:val="000000"/>
          <w:sz w:val="28"/>
        </w:rPr>
        <w:t>
      Новонежин ауылының шекараларында.</w:t>
      </w:r>
    </w:p>
    <w:bookmarkEnd w:id="39"/>
    <w:bookmarkStart w:name="z52" w:id="40"/>
    <w:p>
      <w:pPr>
        <w:spacing w:after="0"/>
        <w:ind w:left="0"/>
        <w:jc w:val="both"/>
      </w:pPr>
      <w:r>
        <w:rPr>
          <w:rFonts w:ascii="Times New Roman"/>
          <w:b w:val="false"/>
          <w:i w:val="false"/>
          <w:color w:val="000000"/>
          <w:sz w:val="28"/>
        </w:rPr>
        <w:t>
      Учаскенің орналасқан жері: Новонежин ауылы, Щорс көшесі, 2-ғимарат, Қостанай облысы әкімдігі білім басқармасының "Әулиекөл ауданы білім бөлімінің Батыржан Кенжетаев атындағы Новонежин жалпы білім беретін мектебі" коммуналдық мемлекеттік мекемесінің ғимараты.</w:t>
      </w:r>
    </w:p>
    <w:bookmarkEnd w:id="40"/>
    <w:bookmarkStart w:name="z53" w:id="41"/>
    <w:p>
      <w:pPr>
        <w:spacing w:after="0"/>
        <w:ind w:left="0"/>
        <w:jc w:val="both"/>
      </w:pPr>
      <w:r>
        <w:rPr>
          <w:rFonts w:ascii="Times New Roman"/>
          <w:b w:val="false"/>
          <w:i w:val="false"/>
          <w:color w:val="000000"/>
          <w:sz w:val="28"/>
        </w:rPr>
        <w:t>
      № 258 сайлау учаскесі</w:t>
      </w:r>
    </w:p>
    <w:bookmarkEnd w:id="41"/>
    <w:bookmarkStart w:name="z54" w:id="42"/>
    <w:p>
      <w:pPr>
        <w:spacing w:after="0"/>
        <w:ind w:left="0"/>
        <w:jc w:val="both"/>
      </w:pPr>
      <w:r>
        <w:rPr>
          <w:rFonts w:ascii="Times New Roman"/>
          <w:b w:val="false"/>
          <w:i w:val="false"/>
          <w:color w:val="000000"/>
          <w:sz w:val="28"/>
        </w:rPr>
        <w:t>
      Калинин ауылының шекараларында.</w:t>
      </w:r>
    </w:p>
    <w:bookmarkEnd w:id="42"/>
    <w:bookmarkStart w:name="z55" w:id="43"/>
    <w:p>
      <w:pPr>
        <w:spacing w:after="0"/>
        <w:ind w:left="0"/>
        <w:jc w:val="both"/>
      </w:pPr>
      <w:r>
        <w:rPr>
          <w:rFonts w:ascii="Times New Roman"/>
          <w:b w:val="false"/>
          <w:i w:val="false"/>
          <w:color w:val="000000"/>
          <w:sz w:val="28"/>
        </w:rPr>
        <w:t>
      Учаскенің орналасқан жері: Калинин ауылы, № 1 көше, 1-ғимарат, Қостанай облысы әкімдігі білім басқармасының "Әулиекөл ауданы білім бөлімінің Калинин негізгі орта мектебі" коммуналдық мемлекеттік мекемесінің ғимараты.</w:t>
      </w:r>
    </w:p>
    <w:bookmarkEnd w:id="43"/>
    <w:bookmarkStart w:name="z56" w:id="44"/>
    <w:p>
      <w:pPr>
        <w:spacing w:after="0"/>
        <w:ind w:left="0"/>
        <w:jc w:val="both"/>
      </w:pPr>
      <w:r>
        <w:rPr>
          <w:rFonts w:ascii="Times New Roman"/>
          <w:b w:val="false"/>
          <w:i w:val="false"/>
          <w:color w:val="000000"/>
          <w:sz w:val="28"/>
        </w:rPr>
        <w:t>
      № 259 сайлау учаскесі</w:t>
      </w:r>
    </w:p>
    <w:bookmarkEnd w:id="44"/>
    <w:bookmarkStart w:name="z57" w:id="45"/>
    <w:p>
      <w:pPr>
        <w:spacing w:after="0"/>
        <w:ind w:left="0"/>
        <w:jc w:val="both"/>
      </w:pPr>
      <w:r>
        <w:rPr>
          <w:rFonts w:ascii="Times New Roman"/>
          <w:b w:val="false"/>
          <w:i w:val="false"/>
          <w:color w:val="000000"/>
          <w:sz w:val="28"/>
        </w:rPr>
        <w:t>
      Озерный ауылының шекараларында.</w:t>
      </w:r>
    </w:p>
    <w:bookmarkEnd w:id="45"/>
    <w:bookmarkStart w:name="z15" w:id="46"/>
    <w:p>
      <w:pPr>
        <w:spacing w:after="0"/>
        <w:ind w:left="0"/>
        <w:jc w:val="both"/>
      </w:pPr>
      <w:r>
        <w:rPr>
          <w:rFonts w:ascii="Times New Roman"/>
          <w:b w:val="false"/>
          <w:i w:val="false"/>
          <w:color w:val="000000"/>
          <w:sz w:val="28"/>
        </w:rPr>
        <w:t>
      Учаскенің орналасқан жері: Озерный ауылы, № 1 көше, дүкен ғимараты".</w:t>
      </w:r>
    </w:p>
    <w:bookmarkEnd w:id="46"/>
    <w:bookmarkStart w:name="z59" w:id="47"/>
    <w:p>
      <w:pPr>
        <w:spacing w:after="0"/>
        <w:ind w:left="0"/>
        <w:jc w:val="both"/>
      </w:pPr>
      <w:r>
        <w:rPr>
          <w:rFonts w:ascii="Times New Roman"/>
          <w:b w:val="false"/>
          <w:i w:val="false"/>
          <w:color w:val="000000"/>
          <w:sz w:val="28"/>
        </w:rPr>
        <w:t>
      № 260 сайлау учаскесі</w:t>
      </w:r>
    </w:p>
    <w:bookmarkEnd w:id="47"/>
    <w:bookmarkStart w:name="z60" w:id="48"/>
    <w:p>
      <w:pPr>
        <w:spacing w:after="0"/>
        <w:ind w:left="0"/>
        <w:jc w:val="both"/>
      </w:pPr>
      <w:r>
        <w:rPr>
          <w:rFonts w:ascii="Times New Roman"/>
          <w:b w:val="false"/>
          <w:i w:val="false"/>
          <w:color w:val="000000"/>
          <w:sz w:val="28"/>
        </w:rPr>
        <w:t>
      Жосалы ауылының шекараларында.</w:t>
      </w:r>
    </w:p>
    <w:bookmarkEnd w:id="48"/>
    <w:bookmarkStart w:name="z18" w:id="49"/>
    <w:p>
      <w:pPr>
        <w:spacing w:after="0"/>
        <w:ind w:left="0"/>
        <w:jc w:val="both"/>
      </w:pPr>
      <w:r>
        <w:rPr>
          <w:rFonts w:ascii="Times New Roman"/>
          <w:b w:val="false"/>
          <w:i w:val="false"/>
          <w:color w:val="000000"/>
          <w:sz w:val="28"/>
        </w:rPr>
        <w:t>
      Учаскенің орналасқан жері: Жосалы ауылы, № 1 көше, 31-ғимарат, Қостанай облысы әкімдігі білім басқармасының "Әулиекөл ауданы білім бөлімінің Лаврентьев негізгі орта мектебі" коммуналдық мемлекеттік мекемесінің ғимараты".</w:t>
      </w:r>
    </w:p>
    <w:bookmarkEnd w:id="49"/>
    <w:bookmarkStart w:name="z62" w:id="50"/>
    <w:p>
      <w:pPr>
        <w:spacing w:after="0"/>
        <w:ind w:left="0"/>
        <w:jc w:val="both"/>
      </w:pPr>
      <w:r>
        <w:rPr>
          <w:rFonts w:ascii="Times New Roman"/>
          <w:b w:val="false"/>
          <w:i w:val="false"/>
          <w:color w:val="000000"/>
          <w:sz w:val="28"/>
        </w:rPr>
        <w:t>
      № 261 сайлау учаскесі</w:t>
      </w:r>
    </w:p>
    <w:bookmarkEnd w:id="50"/>
    <w:bookmarkStart w:name="z63" w:id="51"/>
    <w:p>
      <w:pPr>
        <w:spacing w:after="0"/>
        <w:ind w:left="0"/>
        <w:jc w:val="both"/>
      </w:pPr>
      <w:r>
        <w:rPr>
          <w:rFonts w:ascii="Times New Roman"/>
          <w:b w:val="false"/>
          <w:i w:val="false"/>
          <w:color w:val="000000"/>
          <w:sz w:val="28"/>
        </w:rPr>
        <w:t>
      Первомай ауылының шекараларында.</w:t>
      </w:r>
    </w:p>
    <w:bookmarkEnd w:id="51"/>
    <w:bookmarkStart w:name="z64" w:id="52"/>
    <w:p>
      <w:pPr>
        <w:spacing w:after="0"/>
        <w:ind w:left="0"/>
        <w:jc w:val="both"/>
      </w:pPr>
      <w:r>
        <w:rPr>
          <w:rFonts w:ascii="Times New Roman"/>
          <w:b w:val="false"/>
          <w:i w:val="false"/>
          <w:color w:val="000000"/>
          <w:sz w:val="28"/>
        </w:rPr>
        <w:t>
      Учаскенің орналасқан жері: Первомай ауылы, Советский көшесі, 28-ғимарат, Қостанай облысы әкімдігі білім басқармасының "Әулиекөл ауданы білім бөлімінің Чернышевский жалпы білім беретін мектебі" коммуналдық мемлекеттік мекемесінің ғимараты.</w:t>
      </w:r>
    </w:p>
    <w:bookmarkEnd w:id="52"/>
    <w:bookmarkStart w:name="z65" w:id="53"/>
    <w:p>
      <w:pPr>
        <w:spacing w:after="0"/>
        <w:ind w:left="0"/>
        <w:jc w:val="both"/>
      </w:pPr>
      <w:r>
        <w:rPr>
          <w:rFonts w:ascii="Times New Roman"/>
          <w:b w:val="false"/>
          <w:i w:val="false"/>
          <w:color w:val="000000"/>
          <w:sz w:val="28"/>
        </w:rPr>
        <w:t>
      № 262 сайлау учаскесі</w:t>
      </w:r>
    </w:p>
    <w:bookmarkEnd w:id="53"/>
    <w:bookmarkStart w:name="z66" w:id="54"/>
    <w:p>
      <w:pPr>
        <w:spacing w:after="0"/>
        <w:ind w:left="0"/>
        <w:jc w:val="both"/>
      </w:pPr>
      <w:r>
        <w:rPr>
          <w:rFonts w:ascii="Times New Roman"/>
          <w:b w:val="false"/>
          <w:i w:val="false"/>
          <w:color w:val="000000"/>
          <w:sz w:val="28"/>
        </w:rPr>
        <w:t>
      Юльев және Шилі ауылдарының шекараларында.</w:t>
      </w:r>
    </w:p>
    <w:bookmarkEnd w:id="54"/>
    <w:bookmarkStart w:name="z21" w:id="55"/>
    <w:p>
      <w:pPr>
        <w:spacing w:after="0"/>
        <w:ind w:left="0"/>
        <w:jc w:val="both"/>
      </w:pPr>
      <w:r>
        <w:rPr>
          <w:rFonts w:ascii="Times New Roman"/>
          <w:b w:val="false"/>
          <w:i w:val="false"/>
          <w:color w:val="000000"/>
          <w:sz w:val="28"/>
        </w:rPr>
        <w:t>
      Учаскенің орналасқан жері: Юльев ауылы, Ленин көшесі, 23 Б ғимараты, Қостанай облысы әкімдігі білім басқармасының "Әулиекөл ауданы білім бөлімінің Шайсұлтан Шаяхметов атындағы Сұлукөл жалпы білім беретін мектебі" коммуналдық мемлекеттік мекемесінің ғимараты".</w:t>
      </w:r>
    </w:p>
    <w:bookmarkEnd w:id="55"/>
    <w:bookmarkStart w:name="z68" w:id="56"/>
    <w:p>
      <w:pPr>
        <w:spacing w:after="0"/>
        <w:ind w:left="0"/>
        <w:jc w:val="both"/>
      </w:pPr>
      <w:r>
        <w:rPr>
          <w:rFonts w:ascii="Times New Roman"/>
          <w:b w:val="false"/>
          <w:i w:val="false"/>
          <w:color w:val="000000"/>
          <w:sz w:val="28"/>
        </w:rPr>
        <w:t>
      № 263 сайлау учаскесі</w:t>
      </w:r>
    </w:p>
    <w:bookmarkEnd w:id="56"/>
    <w:bookmarkStart w:name="z69" w:id="57"/>
    <w:p>
      <w:pPr>
        <w:spacing w:after="0"/>
        <w:ind w:left="0"/>
        <w:jc w:val="both"/>
      </w:pPr>
      <w:r>
        <w:rPr>
          <w:rFonts w:ascii="Times New Roman"/>
          <w:b w:val="false"/>
          <w:i w:val="false"/>
          <w:color w:val="000000"/>
          <w:sz w:val="28"/>
        </w:rPr>
        <w:t>
      Федосеевка ауылының шекараларында.</w:t>
      </w:r>
    </w:p>
    <w:bookmarkEnd w:id="57"/>
    <w:bookmarkStart w:name="z70" w:id="58"/>
    <w:p>
      <w:pPr>
        <w:spacing w:after="0"/>
        <w:ind w:left="0"/>
        <w:jc w:val="both"/>
      </w:pPr>
      <w:r>
        <w:rPr>
          <w:rFonts w:ascii="Times New Roman"/>
          <w:b w:val="false"/>
          <w:i w:val="false"/>
          <w:color w:val="000000"/>
          <w:sz w:val="28"/>
        </w:rPr>
        <w:t>
      Учаскенің орналасқан жері: Федосеевка ауылы, Баймагамбетов көшесі, 111-ғимарат, Қостанай облысы әкімдігі білім басқармасының "Әулиекөл ауданы білім бөлімінің Федосеев негізгі орта мектебі" коммуналдық мемлекеттік мекемесінің ғимараты.</w:t>
      </w:r>
    </w:p>
    <w:bookmarkEnd w:id="58"/>
    <w:bookmarkStart w:name="z71" w:id="59"/>
    <w:p>
      <w:pPr>
        <w:spacing w:after="0"/>
        <w:ind w:left="0"/>
        <w:jc w:val="both"/>
      </w:pPr>
      <w:r>
        <w:rPr>
          <w:rFonts w:ascii="Times New Roman"/>
          <w:b w:val="false"/>
          <w:i w:val="false"/>
          <w:color w:val="000000"/>
          <w:sz w:val="28"/>
        </w:rPr>
        <w:t>
      № 264 сайлау учаскесі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Алынып тасталды - Қостанай облысы Әулиекөл ауданы әкімінің 12.06.2023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265 сайлау учаскесі</w:t>
      </w:r>
    </w:p>
    <w:bookmarkStart w:name="z75" w:id="60"/>
    <w:p>
      <w:pPr>
        <w:spacing w:after="0"/>
        <w:ind w:left="0"/>
        <w:jc w:val="both"/>
      </w:pPr>
      <w:r>
        <w:rPr>
          <w:rFonts w:ascii="Times New Roman"/>
          <w:b w:val="false"/>
          <w:i w:val="false"/>
          <w:color w:val="000000"/>
          <w:sz w:val="28"/>
        </w:rPr>
        <w:t>
      Тимофеев ауылының шекараларында.</w:t>
      </w:r>
    </w:p>
    <w:bookmarkEnd w:id="60"/>
    <w:bookmarkStart w:name="z76" w:id="61"/>
    <w:p>
      <w:pPr>
        <w:spacing w:after="0"/>
        <w:ind w:left="0"/>
        <w:jc w:val="both"/>
      </w:pPr>
      <w:r>
        <w:rPr>
          <w:rFonts w:ascii="Times New Roman"/>
          <w:b w:val="false"/>
          <w:i w:val="false"/>
          <w:color w:val="000000"/>
          <w:sz w:val="28"/>
        </w:rPr>
        <w:t>
      Учаскенің орналасқан жері: Тимофеев ауылы, Школьный тұйық көшесі, 1-ғимарат, Қостанай облысы әкімдігі білім басқармасының "Әулиекөл ауданы білім бөлімінің Тимофеев жалпы білім беретін мектебі" коммуналдық мемлекеттік мекемесінің ғимараты.</w:t>
      </w:r>
    </w:p>
    <w:bookmarkEnd w:id="61"/>
    <w:bookmarkStart w:name="z77" w:id="62"/>
    <w:p>
      <w:pPr>
        <w:spacing w:after="0"/>
        <w:ind w:left="0"/>
        <w:jc w:val="both"/>
      </w:pPr>
      <w:r>
        <w:rPr>
          <w:rFonts w:ascii="Times New Roman"/>
          <w:b w:val="false"/>
          <w:i w:val="false"/>
          <w:color w:val="000000"/>
          <w:sz w:val="28"/>
        </w:rPr>
        <w:t>
      № 266 сайлау учаскесі</w:t>
      </w:r>
    </w:p>
    <w:bookmarkEnd w:id="62"/>
    <w:bookmarkStart w:name="z78" w:id="63"/>
    <w:p>
      <w:pPr>
        <w:spacing w:after="0"/>
        <w:ind w:left="0"/>
        <w:jc w:val="both"/>
      </w:pPr>
      <w:r>
        <w:rPr>
          <w:rFonts w:ascii="Times New Roman"/>
          <w:b w:val="false"/>
          <w:i w:val="false"/>
          <w:color w:val="000000"/>
          <w:sz w:val="28"/>
        </w:rPr>
        <w:t>
      Қарақалпақ ауылының шекараларында.</w:t>
      </w:r>
    </w:p>
    <w:bookmarkEnd w:id="63"/>
    <w:bookmarkStart w:name="z79" w:id="64"/>
    <w:p>
      <w:pPr>
        <w:spacing w:after="0"/>
        <w:ind w:left="0"/>
        <w:jc w:val="both"/>
      </w:pPr>
      <w:r>
        <w:rPr>
          <w:rFonts w:ascii="Times New Roman"/>
          <w:b w:val="false"/>
          <w:i w:val="false"/>
          <w:color w:val="000000"/>
          <w:sz w:val="28"/>
        </w:rPr>
        <w:t>
      Учаскенің орналасқан жері: Қарақалпақ ауылы, Центральный көшесі, 12-ғимарат, Қостанай облысы әкімдігі білім басқармасының "Әулиекөл ауданы білім бөлімінің Қарақалпақ бастауыш мектебі" коммуналдық мемлекеттік мекемесінің ғимараты.</w:t>
      </w:r>
    </w:p>
    <w:bookmarkEnd w:id="64"/>
    <w:bookmarkStart w:name="z80" w:id="65"/>
    <w:p>
      <w:pPr>
        <w:spacing w:after="0"/>
        <w:ind w:left="0"/>
        <w:jc w:val="both"/>
      </w:pPr>
      <w:r>
        <w:rPr>
          <w:rFonts w:ascii="Times New Roman"/>
          <w:b w:val="false"/>
          <w:i w:val="false"/>
          <w:color w:val="000000"/>
          <w:sz w:val="28"/>
        </w:rPr>
        <w:t>
      № 267 сайлау учаскесі</w:t>
      </w:r>
    </w:p>
    <w:bookmarkEnd w:id="65"/>
    <w:p>
      <w:pPr>
        <w:spacing w:after="0"/>
        <w:ind w:left="0"/>
        <w:jc w:val="both"/>
      </w:pPr>
      <w:r>
        <w:rPr>
          <w:rFonts w:ascii="Times New Roman"/>
          <w:b w:val="false"/>
          <w:i w:val="false"/>
          <w:color w:val="000000"/>
          <w:sz w:val="28"/>
        </w:rPr>
        <w:t>
      Қосағал ауылының шекараларында.</w:t>
      </w:r>
    </w:p>
    <w:p>
      <w:pPr>
        <w:spacing w:after="0"/>
        <w:ind w:left="0"/>
        <w:jc w:val="both"/>
      </w:pPr>
      <w:r>
        <w:rPr>
          <w:rFonts w:ascii="Times New Roman"/>
          <w:b w:val="false"/>
          <w:i w:val="false"/>
          <w:color w:val="000000"/>
          <w:sz w:val="28"/>
        </w:rPr>
        <w:t>
      Учаскенің орналасқан жері: Қосағал ауылы, Қазақ көшесі, 18-үй.</w:t>
      </w:r>
    </w:p>
    <w:bookmarkStart w:name="z83" w:id="66"/>
    <w:p>
      <w:pPr>
        <w:spacing w:after="0"/>
        <w:ind w:left="0"/>
        <w:jc w:val="both"/>
      </w:pPr>
      <w:r>
        <w:rPr>
          <w:rFonts w:ascii="Times New Roman"/>
          <w:b w:val="false"/>
          <w:i w:val="false"/>
          <w:color w:val="000000"/>
          <w:sz w:val="28"/>
        </w:rPr>
        <w:t>
      № 268 сайлау учаскесі</w:t>
      </w:r>
    </w:p>
    <w:bookmarkEnd w:id="66"/>
    <w:p>
      <w:pPr>
        <w:spacing w:after="0"/>
        <w:ind w:left="0"/>
        <w:jc w:val="both"/>
      </w:pPr>
      <w:r>
        <w:rPr>
          <w:rFonts w:ascii="Times New Roman"/>
          <w:b w:val="false"/>
          <w:i w:val="false"/>
          <w:color w:val="000000"/>
          <w:sz w:val="28"/>
        </w:rPr>
        <w:t>
      Чернигов және Дүзбай ауылдарының шекараларында.</w:t>
      </w:r>
    </w:p>
    <w:p>
      <w:pPr>
        <w:spacing w:after="0"/>
        <w:ind w:left="0"/>
        <w:jc w:val="both"/>
      </w:pPr>
      <w:r>
        <w:rPr>
          <w:rFonts w:ascii="Times New Roman"/>
          <w:b w:val="false"/>
          <w:i w:val="false"/>
          <w:color w:val="000000"/>
          <w:sz w:val="28"/>
        </w:rPr>
        <w:t>
      Учаскенің орналасқан жері: Чернигов ауылы, Ленин көшесі, 33-ғимарат, Қостанай облысы әкімдігі білім басқармасының "Әулиекөл ауданы білім бөлімінің Чернигов жалпы білім беретін мектебі" коммуналдық мемлекеттік мекемесінің ғимараты.</w:t>
      </w:r>
    </w:p>
    <w:bookmarkStart w:name="z86" w:id="67"/>
    <w:p>
      <w:pPr>
        <w:spacing w:after="0"/>
        <w:ind w:left="0"/>
        <w:jc w:val="both"/>
      </w:pPr>
      <w:r>
        <w:rPr>
          <w:rFonts w:ascii="Times New Roman"/>
          <w:b w:val="false"/>
          <w:i w:val="false"/>
          <w:color w:val="000000"/>
          <w:sz w:val="28"/>
        </w:rPr>
        <w:t>
      № 269 сайлау учаскесі</w:t>
      </w:r>
    </w:p>
    <w:bookmarkEnd w:id="67"/>
    <w:bookmarkStart w:name="z87" w:id="68"/>
    <w:p>
      <w:pPr>
        <w:spacing w:after="0"/>
        <w:ind w:left="0"/>
        <w:jc w:val="both"/>
      </w:pPr>
      <w:r>
        <w:rPr>
          <w:rFonts w:ascii="Times New Roman"/>
          <w:b w:val="false"/>
          <w:i w:val="false"/>
          <w:color w:val="000000"/>
          <w:sz w:val="28"/>
        </w:rPr>
        <w:t>
      Харьков ауылының шекараларында.</w:t>
      </w:r>
    </w:p>
    <w:bookmarkEnd w:id="68"/>
    <w:bookmarkStart w:name="z88" w:id="69"/>
    <w:p>
      <w:pPr>
        <w:spacing w:after="0"/>
        <w:ind w:left="0"/>
        <w:jc w:val="both"/>
      </w:pPr>
      <w:r>
        <w:rPr>
          <w:rFonts w:ascii="Times New Roman"/>
          <w:b w:val="false"/>
          <w:i w:val="false"/>
          <w:color w:val="000000"/>
          <w:sz w:val="28"/>
        </w:rPr>
        <w:t>
      Учаскенің орналасқан жері: Харьков ауылы, № 1 көше, 1-ғимарат, Қостанай облысы әкімдігі білім басқармасының "Әулиекөл ауданы білім бөлімінің Харьков бастауыш мектебі" коммуналдық мемлекеттік мекемесінің ғимараты.</w:t>
      </w:r>
    </w:p>
    <w:bookmarkEnd w:id="69"/>
    <w:bookmarkStart w:name="z89" w:id="70"/>
    <w:p>
      <w:pPr>
        <w:spacing w:after="0"/>
        <w:ind w:left="0"/>
        <w:jc w:val="both"/>
      </w:pPr>
      <w:r>
        <w:rPr>
          <w:rFonts w:ascii="Times New Roman"/>
          <w:b w:val="false"/>
          <w:i w:val="false"/>
          <w:color w:val="000000"/>
          <w:sz w:val="28"/>
        </w:rPr>
        <w:t>
      № 270 сайлау учаскесі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Алынып тасталды - Қостанай облысы Әулиекөл ауданы әкімінің 30.03.2022 </w:t>
      </w:r>
      <w:r>
        <w:rPr>
          <w:rFonts w:ascii="Times New Roman"/>
          <w:b w:val="false"/>
          <w:i w:val="false"/>
          <w:color w:val="00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271 сайлау учаскесі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Алынып тасталды - Қостанай облысы Әулиекөл ауданы әкімінің 30.03.2022 </w:t>
      </w:r>
      <w:r>
        <w:rPr>
          <w:rFonts w:ascii="Times New Roman"/>
          <w:b w:val="false"/>
          <w:i w:val="false"/>
          <w:color w:val="00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 w:id="72"/>
    <w:p>
      <w:pPr>
        <w:spacing w:after="0"/>
        <w:ind w:left="0"/>
        <w:jc w:val="both"/>
      </w:pPr>
      <w:r>
        <w:rPr>
          <w:rFonts w:ascii="Times New Roman"/>
          <w:b w:val="false"/>
          <w:i w:val="false"/>
          <w:color w:val="000000"/>
          <w:sz w:val="28"/>
        </w:rPr>
        <w:t>
      № 272 сайлау учаскесі</w:t>
      </w:r>
    </w:p>
    <w:bookmarkEnd w:id="72"/>
    <w:bookmarkStart w:name="z96" w:id="73"/>
    <w:p>
      <w:pPr>
        <w:spacing w:after="0"/>
        <w:ind w:left="0"/>
        <w:jc w:val="both"/>
      </w:pPr>
      <w:r>
        <w:rPr>
          <w:rFonts w:ascii="Times New Roman"/>
          <w:b w:val="false"/>
          <w:i w:val="false"/>
          <w:color w:val="000000"/>
          <w:sz w:val="28"/>
        </w:rPr>
        <w:t>
      Көктал ауылының шекараларында.</w:t>
      </w:r>
    </w:p>
    <w:bookmarkEnd w:id="73"/>
    <w:bookmarkStart w:name="z97" w:id="74"/>
    <w:p>
      <w:pPr>
        <w:spacing w:after="0"/>
        <w:ind w:left="0"/>
        <w:jc w:val="both"/>
      </w:pPr>
      <w:r>
        <w:rPr>
          <w:rFonts w:ascii="Times New Roman"/>
          <w:b w:val="false"/>
          <w:i w:val="false"/>
          <w:color w:val="000000"/>
          <w:sz w:val="28"/>
        </w:rPr>
        <w:t>
      Учаскенің орналасқан жері: Көктал ауылы, № 1 көше, 42-ғимарат, Қостанай облысы әкімдігі білім басқармасының "Әулиекөл ауданы білім бөлімінің Көктал жалпы білім беретін мектебі" коммуналдық мемлекеттік мекемесінің ғимараты.</w:t>
      </w:r>
    </w:p>
    <w:bookmarkEnd w:id="74"/>
    <w:bookmarkStart w:name="z98" w:id="75"/>
    <w:p>
      <w:pPr>
        <w:spacing w:after="0"/>
        <w:ind w:left="0"/>
        <w:jc w:val="both"/>
      </w:pPr>
      <w:r>
        <w:rPr>
          <w:rFonts w:ascii="Times New Roman"/>
          <w:b w:val="false"/>
          <w:i w:val="false"/>
          <w:color w:val="000000"/>
          <w:sz w:val="28"/>
        </w:rPr>
        <w:t>
      № 273 сайлау учаскесі</w:t>
      </w:r>
    </w:p>
    <w:bookmarkEnd w:id="75"/>
    <w:bookmarkStart w:name="z99" w:id="76"/>
    <w:p>
      <w:pPr>
        <w:spacing w:after="0"/>
        <w:ind w:left="0"/>
        <w:jc w:val="both"/>
      </w:pPr>
      <w:r>
        <w:rPr>
          <w:rFonts w:ascii="Times New Roman"/>
          <w:b w:val="false"/>
          <w:i w:val="false"/>
          <w:color w:val="000000"/>
          <w:sz w:val="28"/>
        </w:rPr>
        <w:t>
      Әулиекөл ауылының шекараларында: 9 пятилетка, Бәйтерек, Дорожный, Есенин, Затобольский, Индустриальный, Комаров, Лесной, Островский, Приозерный, Советский, Строительный, Таран, Украин, Чехов көшелері, Қостанай көшесінің жұп жағы 2-28, тақ жағы 3-79.</w:t>
      </w:r>
    </w:p>
    <w:bookmarkEnd w:id="76"/>
    <w:bookmarkStart w:name="z100" w:id="77"/>
    <w:p>
      <w:pPr>
        <w:spacing w:after="0"/>
        <w:ind w:left="0"/>
        <w:jc w:val="both"/>
      </w:pPr>
      <w:r>
        <w:rPr>
          <w:rFonts w:ascii="Times New Roman"/>
          <w:b w:val="false"/>
          <w:i w:val="false"/>
          <w:color w:val="000000"/>
          <w:sz w:val="28"/>
        </w:rPr>
        <w:t>
      Учаскенің орналасқан жері: Әулиекөл ауылы, Қостанай көшесі, 2-үй, Қостанай облысы әкімдігі білім басқармасының "Әулиекөл ауданы білім бөлімінің И.Я. Сьянов атындағы Әулиекөл жалпы білім беретін мектебі" коммуналдық мемлекеттік мекемесінің ғимараты.</w:t>
      </w:r>
    </w:p>
    <w:bookmarkEnd w:id="77"/>
    <w:bookmarkStart w:name="z101" w:id="78"/>
    <w:p>
      <w:pPr>
        <w:spacing w:after="0"/>
        <w:ind w:left="0"/>
        <w:jc w:val="both"/>
      </w:pPr>
      <w:r>
        <w:rPr>
          <w:rFonts w:ascii="Times New Roman"/>
          <w:b w:val="false"/>
          <w:i w:val="false"/>
          <w:color w:val="000000"/>
          <w:sz w:val="28"/>
        </w:rPr>
        <w:t>
      № 274 сайлау учаскесі</w:t>
      </w:r>
    </w:p>
    <w:bookmarkEnd w:id="78"/>
    <w:bookmarkStart w:name="z102" w:id="79"/>
    <w:p>
      <w:pPr>
        <w:spacing w:after="0"/>
        <w:ind w:left="0"/>
        <w:jc w:val="both"/>
      </w:pPr>
      <w:r>
        <w:rPr>
          <w:rFonts w:ascii="Times New Roman"/>
          <w:b w:val="false"/>
          <w:i w:val="false"/>
          <w:color w:val="000000"/>
          <w:sz w:val="28"/>
        </w:rPr>
        <w:t>
      Әулиекөл ауылының шекараларында: "Бірлік" шағын ауданы, Алтынсарин, Уәлиханов, Гагарин, Западный, Байқұлақ батырдың атындағы, Сұлтан Еркімбаев атындағы, Космонавтар, Қуаныш Шамшиев, Мамедов, Омаров, Пушкин, Южный, Байтұрсынов 1-56, 1 Май 1-36 көшелері.</w:t>
      </w:r>
    </w:p>
    <w:bookmarkEnd w:id="79"/>
    <w:bookmarkStart w:name="z24" w:id="80"/>
    <w:p>
      <w:pPr>
        <w:spacing w:after="0"/>
        <w:ind w:left="0"/>
        <w:jc w:val="both"/>
      </w:pPr>
      <w:r>
        <w:rPr>
          <w:rFonts w:ascii="Times New Roman"/>
          <w:b w:val="false"/>
          <w:i w:val="false"/>
          <w:color w:val="000000"/>
          <w:sz w:val="28"/>
        </w:rPr>
        <w:t>
      Учаскенің орналасқан жері: Әулиекөл ауылы, Байтұрсынов көшесі, 1 Б үй, Қостанай облысы әкімдігі білім басқармасының "Әулиекөл ауданы білім бөлімінің Шоқан Уәлиханов атындағы Әулиекөл жалпы білім беретін мектебі" коммуналдық мемлекеттік мекемесінің ғимараты".</w:t>
      </w:r>
    </w:p>
    <w:bookmarkEnd w:id="80"/>
    <w:bookmarkStart w:name="z104" w:id="81"/>
    <w:p>
      <w:pPr>
        <w:spacing w:after="0"/>
        <w:ind w:left="0"/>
        <w:jc w:val="both"/>
      </w:pPr>
      <w:r>
        <w:rPr>
          <w:rFonts w:ascii="Times New Roman"/>
          <w:b w:val="false"/>
          <w:i w:val="false"/>
          <w:color w:val="000000"/>
          <w:sz w:val="28"/>
        </w:rPr>
        <w:t>
      № 275 сайлау учаскесі</w:t>
      </w:r>
    </w:p>
    <w:bookmarkEnd w:id="81"/>
    <w:bookmarkStart w:name="z105" w:id="82"/>
    <w:p>
      <w:pPr>
        <w:spacing w:after="0"/>
        <w:ind w:left="0"/>
        <w:jc w:val="both"/>
      </w:pPr>
      <w:r>
        <w:rPr>
          <w:rFonts w:ascii="Times New Roman"/>
          <w:b w:val="false"/>
          <w:i w:val="false"/>
          <w:color w:val="000000"/>
          <w:sz w:val="28"/>
        </w:rPr>
        <w:t>
      Әулиекөл ауылының шекараларында: 10 пятилетка, Амангелді, Астана, Джангилдин, Жильгильдин, Ерік Асанбаев атындағы, Шақшақ Жәнібек батырдың атындағы, Рахимов, Торғай, Байтұрсынов 58-94/3 көшелері.</w:t>
      </w:r>
    </w:p>
    <w:bookmarkEnd w:id="82"/>
    <w:bookmarkStart w:name="z106" w:id="83"/>
    <w:p>
      <w:pPr>
        <w:spacing w:after="0"/>
        <w:ind w:left="0"/>
        <w:jc w:val="both"/>
      </w:pPr>
      <w:r>
        <w:rPr>
          <w:rFonts w:ascii="Times New Roman"/>
          <w:b w:val="false"/>
          <w:i w:val="false"/>
          <w:color w:val="000000"/>
          <w:sz w:val="28"/>
        </w:rPr>
        <w:t>
      Учаскенің орналасқан жері: Әулиекөл ауылы, 1 Май көшесі, 43-ғимарат, Қостанай облысы әкімдігі білім басқармасының "Әулиекөл ауданы білім бөлімінің Сұлтан Баймағамбетов атындағы Әулиекөл мектеп-гимназиясы" коммуналдық мемлекеттік мекемесінің ғимараты.</w:t>
      </w:r>
    </w:p>
    <w:bookmarkEnd w:id="83"/>
    <w:bookmarkStart w:name="z107" w:id="84"/>
    <w:p>
      <w:pPr>
        <w:spacing w:after="0"/>
        <w:ind w:left="0"/>
        <w:jc w:val="both"/>
      </w:pPr>
      <w:r>
        <w:rPr>
          <w:rFonts w:ascii="Times New Roman"/>
          <w:b w:val="false"/>
          <w:i w:val="false"/>
          <w:color w:val="000000"/>
          <w:sz w:val="28"/>
        </w:rPr>
        <w:t>
      № 276 сайлау учаскесі</w:t>
      </w:r>
    </w:p>
    <w:bookmarkEnd w:id="84"/>
    <w:bookmarkStart w:name="z108" w:id="85"/>
    <w:p>
      <w:pPr>
        <w:spacing w:after="0"/>
        <w:ind w:left="0"/>
        <w:jc w:val="both"/>
      </w:pPr>
      <w:r>
        <w:rPr>
          <w:rFonts w:ascii="Times New Roman"/>
          <w:b w:val="false"/>
          <w:i w:val="false"/>
          <w:color w:val="000000"/>
          <w:sz w:val="28"/>
        </w:rPr>
        <w:t>
      Әулиекөл ауылының шекараларында: Әуэзов, Саржетім Қарабалуан батырдың атындағы, Мир, Молодежный, Набережный, Озерный, Родниковый, Сьянов, Чкалов, 1 Май 37-101 көшелері, Баймағамбетов көшесінің тақ жағы 1-71, жұп жағы 2-76, Қостанай көшесінің жұп жағы 30-160/2, тақ жағы 81-207.</w:t>
      </w:r>
    </w:p>
    <w:bookmarkEnd w:id="85"/>
    <w:bookmarkStart w:name="z109" w:id="86"/>
    <w:p>
      <w:pPr>
        <w:spacing w:after="0"/>
        <w:ind w:left="0"/>
        <w:jc w:val="both"/>
      </w:pPr>
      <w:r>
        <w:rPr>
          <w:rFonts w:ascii="Times New Roman"/>
          <w:b w:val="false"/>
          <w:i w:val="false"/>
          <w:color w:val="000000"/>
          <w:sz w:val="28"/>
        </w:rPr>
        <w:t>
      Учаскенің орналасқан жері: Әулиекөл ауылы, Баймағамбетов көшесі, 27-үй, "Әулиекөл ауданы әкімдігінің мәдениет және тілдерді дамыту бөлімінің аудандық мәдениет үйі" мемлекеттік коммуналдық қазыналық кәсіпорнының ғимараты.</w:t>
      </w:r>
    </w:p>
    <w:bookmarkEnd w:id="86"/>
    <w:bookmarkStart w:name="z110" w:id="87"/>
    <w:p>
      <w:pPr>
        <w:spacing w:after="0"/>
        <w:ind w:left="0"/>
        <w:jc w:val="both"/>
      </w:pPr>
      <w:r>
        <w:rPr>
          <w:rFonts w:ascii="Times New Roman"/>
          <w:b w:val="false"/>
          <w:i w:val="false"/>
          <w:color w:val="000000"/>
          <w:sz w:val="28"/>
        </w:rPr>
        <w:t>
      № 277 сайлау учаскесі</w:t>
      </w:r>
    </w:p>
    <w:bookmarkEnd w:id="87"/>
    <w:bookmarkStart w:name="z111" w:id="88"/>
    <w:p>
      <w:pPr>
        <w:spacing w:after="0"/>
        <w:ind w:left="0"/>
        <w:jc w:val="both"/>
      </w:pPr>
      <w:r>
        <w:rPr>
          <w:rFonts w:ascii="Times New Roman"/>
          <w:b w:val="false"/>
          <w:i w:val="false"/>
          <w:color w:val="000000"/>
          <w:sz w:val="28"/>
        </w:rPr>
        <w:t>
      Әулиекөл ауылының шекараларында: 50 лет ВЛКСМ, Абай, Березовый, Восточный, Жамбыл, Дружба, Заводской, Мұқаш Тойқожаұлының атындағы, Киров, Лермонтов, Медет Досымханов, Новый, Песчанная, Пионерский, Прибрежный, Рабочий, Салық Молдахметов, Спортивный, Терешкова, Трудовой, Тұрғымбаев, Фаризов, Целинный, Шаяхметов, Энергетиктер көшелері, Баймағамбетов көшесінің тақ жағы 73-133, жұп жағы 78-96.</w:t>
      </w:r>
    </w:p>
    <w:bookmarkEnd w:id="88"/>
    <w:bookmarkStart w:name="z112" w:id="89"/>
    <w:p>
      <w:pPr>
        <w:spacing w:after="0"/>
        <w:ind w:left="0"/>
        <w:jc w:val="both"/>
      </w:pPr>
      <w:r>
        <w:rPr>
          <w:rFonts w:ascii="Times New Roman"/>
          <w:b w:val="false"/>
          <w:i w:val="false"/>
          <w:color w:val="000000"/>
          <w:sz w:val="28"/>
        </w:rPr>
        <w:t>
      Учаскенің орналасқан жері: Әулиекөл ауылы, Тұрғымбаев көшесі, 21-үй, Қостанай облысы әкімдігі денсаулық сақтау басқармасының "Әулиекөл аудандық ауруханасы" коммуналдық мемлекеттік кәсіпорнының ғимараты.</w:t>
      </w:r>
    </w:p>
    <w:bookmarkEnd w:id="89"/>
    <w:bookmarkStart w:name="z113" w:id="90"/>
    <w:p>
      <w:pPr>
        <w:spacing w:after="0"/>
        <w:ind w:left="0"/>
        <w:jc w:val="both"/>
      </w:pPr>
      <w:r>
        <w:rPr>
          <w:rFonts w:ascii="Times New Roman"/>
          <w:b w:val="false"/>
          <w:i w:val="false"/>
          <w:color w:val="000000"/>
          <w:sz w:val="28"/>
        </w:rPr>
        <w:t>
      № 278 сайлау учаскесі</w:t>
      </w:r>
    </w:p>
    <w:bookmarkEnd w:id="90"/>
    <w:bookmarkStart w:name="z114" w:id="91"/>
    <w:p>
      <w:pPr>
        <w:spacing w:after="0"/>
        <w:ind w:left="0"/>
        <w:jc w:val="both"/>
      </w:pPr>
      <w:r>
        <w:rPr>
          <w:rFonts w:ascii="Times New Roman"/>
          <w:b w:val="false"/>
          <w:i w:val="false"/>
          <w:color w:val="000000"/>
          <w:sz w:val="28"/>
        </w:rPr>
        <w:t>
      Аманқарағай ауылының шекараларында: № 1, 60 лет Октября, Алтынсарин, Аманқарағай Орман шаруашылығы, Блок, Гагарин, Дружба, Ерошенко, К. Маркс, Комаров, Қостанай, Ленин, Павлов, Пристанционный, Пролетарская, Садовый, Строительный, Толстой, Трудовой, Чехова, Школьный, Энтузиаст көшелері.</w:t>
      </w:r>
    </w:p>
    <w:bookmarkEnd w:id="91"/>
    <w:bookmarkStart w:name="z115" w:id="92"/>
    <w:p>
      <w:pPr>
        <w:spacing w:after="0"/>
        <w:ind w:left="0"/>
        <w:jc w:val="both"/>
      </w:pPr>
      <w:r>
        <w:rPr>
          <w:rFonts w:ascii="Times New Roman"/>
          <w:b w:val="false"/>
          <w:i w:val="false"/>
          <w:color w:val="000000"/>
          <w:sz w:val="28"/>
        </w:rPr>
        <w:t>
      Учаскенің орналасқан жері: Аманқарағай ауылы, Школьный көшесі, 2 А ғимараты, Қостанай облысы әкімдігі білім басқармасының "Әулиекөл ауданы білім бөлімінің № 2 Аманқарағай жалпы білім беретін мектебі" коммуналдық мемлекеттік мекемесінің ғимараты.</w:t>
      </w:r>
    </w:p>
    <w:bookmarkEnd w:id="92"/>
    <w:bookmarkStart w:name="z116" w:id="93"/>
    <w:p>
      <w:pPr>
        <w:spacing w:after="0"/>
        <w:ind w:left="0"/>
        <w:jc w:val="both"/>
      </w:pPr>
      <w:r>
        <w:rPr>
          <w:rFonts w:ascii="Times New Roman"/>
          <w:b w:val="false"/>
          <w:i w:val="false"/>
          <w:color w:val="000000"/>
          <w:sz w:val="28"/>
        </w:rPr>
        <w:t>
      № 279 сайлау учаскесі</w:t>
      </w:r>
    </w:p>
    <w:bookmarkEnd w:id="93"/>
    <w:bookmarkStart w:name="z117" w:id="94"/>
    <w:p>
      <w:pPr>
        <w:spacing w:after="0"/>
        <w:ind w:left="0"/>
        <w:jc w:val="both"/>
      </w:pPr>
      <w:r>
        <w:rPr>
          <w:rFonts w:ascii="Times New Roman"/>
          <w:b w:val="false"/>
          <w:i w:val="false"/>
          <w:color w:val="000000"/>
          <w:sz w:val="28"/>
        </w:rPr>
        <w:t>
      Аманқарағай ауылының шекараларында: Абай, Вокзальный, Волков, Гвардейская, Герцен, Горький, Жамбыл, Дзержинский, Железнодорожный, Комсомольский, Королев, Кутузов, Мир, Нефтяников, Пацаев, Суворов, Таран, Титов, Чкалов, Шевченко көшелері.</w:t>
      </w:r>
    </w:p>
    <w:bookmarkEnd w:id="94"/>
    <w:bookmarkStart w:name="z27" w:id="95"/>
    <w:p>
      <w:pPr>
        <w:spacing w:after="0"/>
        <w:ind w:left="0"/>
        <w:jc w:val="both"/>
      </w:pPr>
      <w:r>
        <w:rPr>
          <w:rFonts w:ascii="Times New Roman"/>
          <w:b w:val="false"/>
          <w:i w:val="false"/>
          <w:color w:val="000000"/>
          <w:sz w:val="28"/>
        </w:rPr>
        <w:t>
      Учаскенің орналасқан жері: Аманқарағай ауылы, Комсомольский көшесі, 3-үй, "Әулиекөл ауданы әкімдігінің мәдениет және тілдерді дамыту бөлімінің аудандық мәдениет үйі мемлекеттік коммуналдық қазыналық кәсіпорнының Аманқарағай ауылындағы ауылдық мәдениет үйінің ғимараты".</w:t>
      </w:r>
    </w:p>
    <w:bookmarkEnd w:id="95"/>
    <w:bookmarkStart w:name="z119" w:id="96"/>
    <w:p>
      <w:pPr>
        <w:spacing w:after="0"/>
        <w:ind w:left="0"/>
        <w:jc w:val="both"/>
      </w:pPr>
      <w:r>
        <w:rPr>
          <w:rFonts w:ascii="Times New Roman"/>
          <w:b w:val="false"/>
          <w:i w:val="false"/>
          <w:color w:val="000000"/>
          <w:sz w:val="28"/>
        </w:rPr>
        <w:t>
      № 280 сайлау учаскесі</w:t>
      </w:r>
    </w:p>
    <w:bookmarkEnd w:id="96"/>
    <w:bookmarkStart w:name="z120" w:id="97"/>
    <w:p>
      <w:pPr>
        <w:spacing w:after="0"/>
        <w:ind w:left="0"/>
        <w:jc w:val="both"/>
      </w:pPr>
      <w:r>
        <w:rPr>
          <w:rFonts w:ascii="Times New Roman"/>
          <w:b w:val="false"/>
          <w:i w:val="false"/>
          <w:color w:val="000000"/>
          <w:sz w:val="28"/>
        </w:rPr>
        <w:t>
      Лесное ауылының шекараларында.</w:t>
      </w:r>
    </w:p>
    <w:bookmarkEnd w:id="97"/>
    <w:bookmarkStart w:name="z30" w:id="98"/>
    <w:p>
      <w:pPr>
        <w:spacing w:after="0"/>
        <w:ind w:left="0"/>
        <w:jc w:val="both"/>
      </w:pPr>
      <w:r>
        <w:rPr>
          <w:rFonts w:ascii="Times New Roman"/>
          <w:b w:val="false"/>
          <w:i w:val="false"/>
          <w:color w:val="000000"/>
          <w:sz w:val="28"/>
        </w:rPr>
        <w:t>
      Учаскенің орналасқан жері: Лесное ауылы, № 1 көше, 30-үй, "Әулиекөл ауданы әкімдігінің мәдениет және тілдерді дамыту бөлімінің аудандық мәдениет үйі мемлекеттік коммуналдық қазыналық кәсіпорнының Лесное ауылындағы ауылдық мәдениет үйінің ғимараты".</w:t>
      </w:r>
    </w:p>
    <w:bookmarkEnd w:id="98"/>
    <w:bookmarkStart w:name="z122" w:id="99"/>
    <w:p>
      <w:pPr>
        <w:spacing w:after="0"/>
        <w:ind w:left="0"/>
        <w:jc w:val="both"/>
      </w:pPr>
      <w:r>
        <w:rPr>
          <w:rFonts w:ascii="Times New Roman"/>
          <w:b w:val="false"/>
          <w:i w:val="false"/>
          <w:color w:val="000000"/>
          <w:sz w:val="28"/>
        </w:rPr>
        <w:t>
      № 281 сайлау учаскесі</w:t>
      </w:r>
    </w:p>
    <w:bookmarkEnd w:id="99"/>
    <w:bookmarkStart w:name="z123" w:id="100"/>
    <w:p>
      <w:pPr>
        <w:spacing w:after="0"/>
        <w:ind w:left="0"/>
        <w:jc w:val="both"/>
      </w:pPr>
      <w:r>
        <w:rPr>
          <w:rFonts w:ascii="Times New Roman"/>
          <w:b w:val="false"/>
          <w:i w:val="false"/>
          <w:color w:val="000000"/>
          <w:sz w:val="28"/>
        </w:rPr>
        <w:t>
      Аманқарағай ауылының шекараларында: 1 Май, 1 Степной, 2 Степной,40 лет Победы, 70 лет ВЛКСМ, Автомобилистов, Авторудный, Базовский, Зеленый Клин, Калинин, Киров, Лермонтов, Лесной, Лихачев, Молодежный, Новый, Октябрьский, Островский, Приозерный, Приэлеваторный, Пушкин, Советский, Целинный, Шолохов көшелері, Больничный тұйық көшесі.</w:t>
      </w:r>
    </w:p>
    <w:bookmarkEnd w:id="100"/>
    <w:bookmarkStart w:name="z124" w:id="101"/>
    <w:p>
      <w:pPr>
        <w:spacing w:after="0"/>
        <w:ind w:left="0"/>
        <w:jc w:val="both"/>
      </w:pPr>
      <w:r>
        <w:rPr>
          <w:rFonts w:ascii="Times New Roman"/>
          <w:b w:val="false"/>
          <w:i w:val="false"/>
          <w:color w:val="000000"/>
          <w:sz w:val="28"/>
        </w:rPr>
        <w:t>
      Учаскенің орналасқан жері: Аманқарағай ауылы, Новый көшесі, 1-ғимарат, Қостанай облысы әкімдігі білім басқармасының "Әулиекөл ауданы білім бөлімінің Н. Островский атындағы Аманқарағай жалпы білім беретін мектебі" коммуналдық мемлекеттік мекемесінің ғимараты.</w:t>
      </w:r>
    </w:p>
    <w:bookmarkEnd w:id="101"/>
    <w:bookmarkStart w:name="z125" w:id="102"/>
    <w:p>
      <w:pPr>
        <w:spacing w:after="0"/>
        <w:ind w:left="0"/>
        <w:jc w:val="both"/>
      </w:pPr>
      <w:r>
        <w:rPr>
          <w:rFonts w:ascii="Times New Roman"/>
          <w:b w:val="false"/>
          <w:i w:val="false"/>
          <w:color w:val="000000"/>
          <w:sz w:val="28"/>
        </w:rPr>
        <w:t>
      № 282 сайлау учаскесі</w:t>
      </w:r>
    </w:p>
    <w:bookmarkEnd w:id="102"/>
    <w:bookmarkStart w:name="z126" w:id="103"/>
    <w:p>
      <w:pPr>
        <w:spacing w:after="0"/>
        <w:ind w:left="0"/>
        <w:jc w:val="both"/>
      </w:pPr>
      <w:r>
        <w:rPr>
          <w:rFonts w:ascii="Times New Roman"/>
          <w:b w:val="false"/>
          <w:i w:val="false"/>
          <w:color w:val="000000"/>
          <w:sz w:val="28"/>
        </w:rPr>
        <w:t>
      Құсмұрын кентінің шекараларында: № 1, Баймағамбетов, Вагонный, Деповский, Дзержинский, Зеленый, Луговой, Путевой, Фадеев, Шахтерский, Гастелло 13-62 көшелері, Горький көшесінің жұп жағы 124-174, тақ жағы 195-263, К. Маркс көшесінің жұп жағы 50-94, тақ жағы 75А-175, Кутузов көшесінің жұп жағы 158-208, тақ жағы 181-239, Ленин көшесінің тақ жағы 83-149, жұп жағы 120-184, Свиридов көшесінің жұп жағы 152-196, тақ жағы 169-221, Степной көшесінің жұп жағы 116-146, тақ жағы 153-193, Суворов көшесінің жұп жағы 160-214, тақ жағы 179-231, Матросов, Фрунзе, Шевченко тұйық көшелері.</w:t>
      </w:r>
    </w:p>
    <w:bookmarkEnd w:id="103"/>
    <w:bookmarkStart w:name="z127" w:id="104"/>
    <w:p>
      <w:pPr>
        <w:spacing w:after="0"/>
        <w:ind w:left="0"/>
        <w:jc w:val="both"/>
      </w:pPr>
      <w:r>
        <w:rPr>
          <w:rFonts w:ascii="Times New Roman"/>
          <w:b w:val="false"/>
          <w:i w:val="false"/>
          <w:color w:val="000000"/>
          <w:sz w:val="28"/>
        </w:rPr>
        <w:t>
      Учаскенің орналасқан жері: Құсмұрын кенті, К. Маркс көшесі, 54-үй, "Қазақстан темір жолы" ұлттық компаниясы" акционерлік қоғамының "Қостанай магистральдық желі бөлімшесі" филиалы ғимараты.</w:t>
      </w:r>
    </w:p>
    <w:bookmarkEnd w:id="104"/>
    <w:bookmarkStart w:name="z128" w:id="105"/>
    <w:p>
      <w:pPr>
        <w:spacing w:after="0"/>
        <w:ind w:left="0"/>
        <w:jc w:val="both"/>
      </w:pPr>
      <w:r>
        <w:rPr>
          <w:rFonts w:ascii="Times New Roman"/>
          <w:b w:val="false"/>
          <w:i w:val="false"/>
          <w:color w:val="000000"/>
          <w:sz w:val="28"/>
        </w:rPr>
        <w:t>
      № 283 сайлау учаскесі</w:t>
      </w:r>
    </w:p>
    <w:bookmarkEnd w:id="105"/>
    <w:bookmarkStart w:name="z129" w:id="106"/>
    <w:p>
      <w:pPr>
        <w:spacing w:after="0"/>
        <w:ind w:left="0"/>
        <w:jc w:val="both"/>
      </w:pPr>
      <w:r>
        <w:rPr>
          <w:rFonts w:ascii="Times New Roman"/>
          <w:b w:val="false"/>
          <w:i w:val="false"/>
          <w:color w:val="000000"/>
          <w:sz w:val="28"/>
        </w:rPr>
        <w:t>
      Құсмұрын кентінің шекараларында: № 2, Кавкетаев, Первомайский, Прорабский, Абай 19-37, Гастелло 1-12, Пришкольный 19-29 көшелері, Горький көшесінің жұп жағы 78-122, тақ жағы 101-193, К. Маркс көшесінің тақ жағы 61-75, Калинин көшесінің тақ жағы 21-27, жұп жағы 32-76 А, Кутузов көшесінің жұп жағы 84-156, тақ жағы 105-179, Ленин көшесінің тақ жағы 63-81, жұп жағы 86-118, Свиридов көшесінің жұп жағы 80-148, тақ жағы 85-163, Степной көшесінің жұп жағы 50-114, тақ жағы 71-151, Суворов көшесінің жұп жағы 88-158, тақ жағы 97-177, Больничный, Железнодорожный, Павлов, Садовый, Убаган тұйық көшелері.</w:t>
      </w:r>
    </w:p>
    <w:bookmarkEnd w:id="106"/>
    <w:bookmarkStart w:name="z130" w:id="107"/>
    <w:p>
      <w:pPr>
        <w:spacing w:after="0"/>
        <w:ind w:left="0"/>
        <w:jc w:val="both"/>
      </w:pPr>
      <w:r>
        <w:rPr>
          <w:rFonts w:ascii="Times New Roman"/>
          <w:b w:val="false"/>
          <w:i w:val="false"/>
          <w:color w:val="000000"/>
          <w:sz w:val="28"/>
        </w:rPr>
        <w:t>
      Учаскенің орналасқан жері: Құсмұрын кенті, Ленин көшесі, 61-ғимарат, Қостанай облысы әкімдігі білім басқармасының "Әулиекөл ауданы білім бөлімінің № 1 Құсмұрын жалпы білім беретін мектебі" коммуналдық мемлекеттік мекемесінің ғимараты.</w:t>
      </w:r>
    </w:p>
    <w:bookmarkEnd w:id="107"/>
    <w:bookmarkStart w:name="z131" w:id="108"/>
    <w:p>
      <w:pPr>
        <w:spacing w:after="0"/>
        <w:ind w:left="0"/>
        <w:jc w:val="both"/>
      </w:pPr>
      <w:r>
        <w:rPr>
          <w:rFonts w:ascii="Times New Roman"/>
          <w:b w:val="false"/>
          <w:i w:val="false"/>
          <w:color w:val="000000"/>
          <w:sz w:val="28"/>
        </w:rPr>
        <w:t>
      № 284 сайлау учаскесі</w:t>
      </w:r>
    </w:p>
    <w:bookmarkEnd w:id="108"/>
    <w:bookmarkStart w:name="z132" w:id="109"/>
    <w:p>
      <w:pPr>
        <w:spacing w:after="0"/>
        <w:ind w:left="0"/>
        <w:jc w:val="both"/>
      </w:pPr>
      <w:r>
        <w:rPr>
          <w:rFonts w:ascii="Times New Roman"/>
          <w:b w:val="false"/>
          <w:i w:val="false"/>
          <w:color w:val="000000"/>
          <w:sz w:val="28"/>
        </w:rPr>
        <w:t>
      Құсмұрын кентінің шекараларында: Буденный, Уалиханов, Гоголь, Дорожников, Закарьерный, Караганский, Омаров, Панфилов, Пушкин, Разведчиктер, Сенный, Советский, Спортивный, Строительный, Чкалов, Щорс, Южный көшелері, Калинин көшесінің тақ жағы 31-37.</w:t>
      </w:r>
    </w:p>
    <w:bookmarkEnd w:id="109"/>
    <w:bookmarkStart w:name="z33" w:id="110"/>
    <w:p>
      <w:pPr>
        <w:spacing w:after="0"/>
        <w:ind w:left="0"/>
        <w:jc w:val="both"/>
      </w:pPr>
      <w:r>
        <w:rPr>
          <w:rFonts w:ascii="Times New Roman"/>
          <w:b w:val="false"/>
          <w:i w:val="false"/>
          <w:color w:val="000000"/>
          <w:sz w:val="28"/>
        </w:rPr>
        <w:t>
      Учаскенің орналасқан жері: Құсмұрын кенті, Ленин көшесі, 59-үй, "Әулиекөл ауданы әкімдігінің мәдениет және тілдерді дамыту бөлімінің аудандық мәдениет үйі" мемлекеттік коммуналдық қазыналық кәсіпорнының Құсмұрын кентіндегі ауылдық мәдениет үйінің ғимараты.</w:t>
      </w:r>
    </w:p>
    <w:bookmarkEnd w:id="110"/>
    <w:bookmarkStart w:name="z134" w:id="111"/>
    <w:p>
      <w:pPr>
        <w:spacing w:after="0"/>
        <w:ind w:left="0"/>
        <w:jc w:val="both"/>
      </w:pPr>
      <w:r>
        <w:rPr>
          <w:rFonts w:ascii="Times New Roman"/>
          <w:b w:val="false"/>
          <w:i w:val="false"/>
          <w:color w:val="000000"/>
          <w:sz w:val="28"/>
        </w:rPr>
        <w:t>
      № 285 сайлау учаскесі</w:t>
      </w:r>
    </w:p>
    <w:bookmarkEnd w:id="111"/>
    <w:bookmarkStart w:name="z135" w:id="112"/>
    <w:p>
      <w:pPr>
        <w:spacing w:after="0"/>
        <w:ind w:left="0"/>
        <w:jc w:val="both"/>
      </w:pPr>
      <w:r>
        <w:rPr>
          <w:rFonts w:ascii="Times New Roman"/>
          <w:b w:val="false"/>
          <w:i w:val="false"/>
          <w:color w:val="000000"/>
          <w:sz w:val="28"/>
        </w:rPr>
        <w:t>
      Құсмұрын кентінің шекараларында: Жамбыл, Комсомол, Орджоникидзе, Сериков, Фурманов, Чапаев, Абай 1-17, Пришкольный 1-17 көшелері, Горький көшесінің тақ жағы 1-99, жұп жағы 2-76, Ленин көшесінің тақ жағы 1-53, жұп жағы 2-84, К. Маркс көшесінің тақ жағы 1-59, жұп жағы 2-16, Калинин көшесінің тақ жағы 1-19 А, жұп жағы 2-30, Кутузов көшесінің тақ жағы 1-103, жұп жағы 2-82, Свиридов көшесінің тақ жағы 1-83, жұп жағы 2-78, Степной көшесінің тақ жағы 1-69, жұп жағы 2-48, Суворов көшесінің тақ жағы 1-95, жұп жағы 2-82, Военный Городок, Киров тұйық көшелері.</w:t>
      </w:r>
    </w:p>
    <w:bookmarkEnd w:id="112"/>
    <w:bookmarkStart w:name="z136" w:id="113"/>
    <w:p>
      <w:pPr>
        <w:spacing w:after="0"/>
        <w:ind w:left="0"/>
        <w:jc w:val="both"/>
      </w:pPr>
      <w:r>
        <w:rPr>
          <w:rFonts w:ascii="Times New Roman"/>
          <w:b w:val="false"/>
          <w:i w:val="false"/>
          <w:color w:val="000000"/>
          <w:sz w:val="28"/>
        </w:rPr>
        <w:t>
      Учаскенің орналасқан жері: Құсмұрын кенті, Ленин көшесі, 55-ғимарат, Қостанай облысы әкімдігі білім басқармасының "Әулиекөл ауданы білім бөлімінің № 2 Құсмұрын жалпы білім беретін мектебі" коммуналдық мемлекеттік мекемесінің ғимараты.</w:t>
      </w:r>
    </w:p>
    <w:bookmarkEnd w:id="113"/>
    <w:bookmarkStart w:name="z137" w:id="114"/>
    <w:p>
      <w:pPr>
        <w:spacing w:after="0"/>
        <w:ind w:left="0"/>
        <w:jc w:val="both"/>
      </w:pPr>
      <w:r>
        <w:rPr>
          <w:rFonts w:ascii="Times New Roman"/>
          <w:b w:val="false"/>
          <w:i w:val="false"/>
          <w:color w:val="000000"/>
          <w:sz w:val="28"/>
        </w:rPr>
        <w:t>
      № 288 сайлау учаскесі</w:t>
      </w:r>
    </w:p>
    <w:bookmarkEnd w:id="114"/>
    <w:p>
      <w:pPr>
        <w:spacing w:after="0"/>
        <w:ind w:left="0"/>
        <w:jc w:val="both"/>
      </w:pPr>
      <w:r>
        <w:rPr>
          <w:rFonts w:ascii="Times New Roman"/>
          <w:b w:val="false"/>
          <w:i w:val="false"/>
          <w:color w:val="000000"/>
          <w:sz w:val="28"/>
        </w:rPr>
        <w:t>
      Октябрь және Дәңгірбай ауылдарының шекараларында.</w:t>
      </w:r>
    </w:p>
    <w:p>
      <w:pPr>
        <w:spacing w:after="0"/>
        <w:ind w:left="0"/>
        <w:jc w:val="both"/>
      </w:pPr>
      <w:r>
        <w:rPr>
          <w:rFonts w:ascii="Times New Roman"/>
          <w:b w:val="false"/>
          <w:i w:val="false"/>
          <w:color w:val="000000"/>
          <w:sz w:val="28"/>
        </w:rPr>
        <w:t>
      Учаскенің орналасқан жері: Октябрь ауылы, Ленин көшесі, 14-ғимарат, Қостанай облысы әкімдігі білім басқармасының "Әулиекөл ауданы білім бөлімінің № 1 Қазанбасы жалпы білім беретін мектебі" коммуналдық мемлекеттік мекемесінің ғимараты.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