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946ed" w14:textId="1b946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Әулиекөл ауданы Первомай ауылы әкімінің 2021 жылғы 17 маусымдағы № 2 шешімі. Қазақстан Республикасының Әділет министрлігінде 2021 жылғы 17 маусымда № 23071 болып тіркелді. Күші жойылды - Қостанай облысы Әулиекөл ауданы Первомай ауылы әкімінің 2021 жылғы 23 қыркүйектегі № 6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Әулиекөл ауданы Первомай ауылы әкімінің 23.09.2021 </w:t>
      </w:r>
      <w:r>
        <w:rPr>
          <w:rFonts w:ascii="Times New Roman"/>
          <w:b w:val="false"/>
          <w:i w:val="false"/>
          <w:color w:val="ff0000"/>
          <w:sz w:val="28"/>
        </w:rPr>
        <w:t>№ 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7) тармақшасына сәйкес және "Қазақстан Республикасы Ауыл шаруашылығы министрлігі Ветеринариялық бақылау және қадағалау комитетiнiң Әулиекөл ауданының бас мемлекеттік ветеринариялық-санитариялық инсекторының 2021 жылғы 2 мамырдағы № 01-23/275 ұсынысы негізінде Первомай ауылы әкімі ШЕШТІ: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малдың құтырық ауруының пайда болуына байланысты Қостанай облысы Әулиекөл ауданы Первомай ауылында "Ауле Би 1" жауапкершілігі шектеулі серіктестігінің аумағында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"Қазақстан Республикасының Денсаулық сақтау министрлігі Санитариялық-эпидемиологиялық бақылау комитеті Қостанай облысының санитариялық-эпидемиологиялық бақылау департаменті Әулиекөл аудандық санитариялық-эпидемиологиялық бақылау басқармасы" республикалық мемлекеттік мекемесіне (келісім бойынша), "Қазақстан Республикасы Ауыл шаруашылығы министрлігі Ветеринариялық бақылау және қадағалау комитетiнiң Әулиекөл аудандық аумақтық инспекциясы" мемлекеттік мекемесіне (келісім бойынша) анықталған эпизоотия ошағында ветеринариялық-санитариялық қолайлы жағдайға қол жеткізу үшін қажетті ветеринариялық-санитариялық іс-шаралар жүргізу ұсынылсын.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"Первомай ауылы әкімінің аппараты" мемлекеттік мекемесі Қазақстан Республикасының заңнамасында белгіленген тәртіпте: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әділет органында мемлекеттік тіркелуін;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ресми жарияланғанынан кейін Әулиекөл ауданы әкімдігінің интернет-ресурсында орналастырылуын қамтамасыз етсін.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бақылауды өзіме қалдырамын.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Первомай ауылының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