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25db" w14:textId="be12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2020 жылғы 28 желтоқсандағы № 434 "Әулиекөл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9 желтоқсандағы № 71 шешімі. Қазақстан Республикасының Әділет министрлігінде 2021 жылғы 10 желтоқсанда № 25703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мәслихаттың "Әулиекөл ауданының 2021-2023 жылдарға арналған аудандық бюджеті туралы" 2020 жылғы 28 желтоқсандағы № 434 (Нормативтік құқықтық актілерді мемлекеттік тіркеу тізілімінде № 9675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2021 - 2023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6 540 040,9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1 453 930,0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34 809,3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8 203,0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5 043 098,6 мың теңге;</w:t>
      </w:r>
    </w:p>
    <w:bookmarkEnd w:id="8"/>
    <w:bookmarkStart w:name="z13" w:id="9"/>
    <w:p>
      <w:pPr>
        <w:spacing w:after="0"/>
        <w:ind w:left="0"/>
        <w:jc w:val="both"/>
      </w:pPr>
      <w:r>
        <w:rPr>
          <w:rFonts w:ascii="Times New Roman"/>
          <w:b w:val="false"/>
          <w:i w:val="false"/>
          <w:color w:val="000000"/>
          <w:sz w:val="28"/>
        </w:rPr>
        <w:t>
      2) шығындар – 6 579 713,7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103 854,0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169 894,0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66 040,0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28 000,0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- 171 526,8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171 526,8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5043098,6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