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a864" w14:textId="c51a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2018 жылғы 13 шілдедегі № 123 "Денисов ауданының жалпыға ортақ пайдаланылатын аудандық маңызы бар автомобиль жолдарының тізбесін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2021 жылғы 20 қаңтардағы № 21 қаулысы. Қостанай облысының Әділет департаментінде 2021 жылғы 21 қаңтарда № 9728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жолдары туралы" 2001 жылғы 17 шілдедегі Қазақстан Республикасы Заңының 3-бабы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ауданы әкімдігінің "Денисов ауданының жалпыға ортақ пайдаланылатын аудандық маңызы бар автомобиль жолдарының тізбесін бекіту туралы" 2018 жылғы 13 шілдедегі № 123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6 тамызда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7992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"Денисов ауданы әкімдігінің тұрғын үй-коммуналдық шаруашылығы, жолаушылар көлігі және автомобиль жолдары бөлімі"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Денисов ауданы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ауданының жалпыға ортақ пайдаланылатын аудандық маңызы бар автомобиль жолдарының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5429"/>
        <w:gridCol w:w="2114"/>
        <w:gridCol w:w="3113"/>
      </w:tblGrid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километр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"Денисовка-Заәйет"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"Денисовка-Некрасовка"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"Денисовка-Денисовка станциясы"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"Заәйет-Жалтыркөл"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"Заәйет-Әйет"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"Денисовка-Гришенка"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"Заәйет-Свердловка"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"Заәйет-Фрунзенское"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"Денисовка-Алшан"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"Свердловка-Подгорное"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"Приреченка-Аршалы"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"Аршалы-Набережное"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"Қырым-Озерное"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"Перелески-Қырым"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"Денисовка-Покровка"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 бойынша барлығы: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