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777d" w14:textId="1f47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16 қыркүйектегі № 71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2021 жылғы 13 сәуірдегі № 25 шешімі. Қостанай облысының Әділет департаментінде 2021 жылғы 16 сәуірде № 9863 болып тіркелді. Күші жойылды - Қостанай облысы Денисов ауданы мәслихатының 2023 жылғы 17 қарашадағы № 76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Денисов ауданы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2020 жылғы 16 қыркүйектегі № 71, Нормативтік құқықтық актілерді мемлекеттік тіркеу тізілімінде № 9462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Ұлы Отан соғысының ардагерлеріне, Жеңіс күніне орай, табыстарын есепке алмай, 1000000 (бір миллион) теңге мөлшерінде;".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Кезектен тыс сессиясының төрағасы, Денисов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