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0cb0" w14:textId="fa00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2021 жылғы 12 мамырдағы № 34 шешімі. Қостанай облысының Әділет департаментінде 2021 жылғы 14 мамырда № 9912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Денисов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сессияның төрағасы, 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