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c0d5" w14:textId="976c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әкімдігінің 2020 жылғы 24 қарашадағы № 231 "Денисов ауданының аумағында үгіттік баспа материалдарын орналастыру үшін орындарды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2021 жылғы 19 қарашадағы № 223 қаулысы. Қазақстан Республикасының Әділет министрлігінде 2021 жылғы 25 қарашада № 25365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ауданы әкімдігінің 2020 жылғы 24 қарашадағы № 231 "Денисов ауданының аумағында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9582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6-жол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1063"/>
        <w:gridCol w:w="9765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 ауылы</w:t>
            </w:r>
          </w:p>
        </w:tc>
        <w:tc>
          <w:tcPr>
            <w:tcW w:w="9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Фрунзе жалпы білім беретін мектебі" коммуналдық мемлекеттік мекемесі ғимаратының жанындағы стенд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8-жол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099"/>
        <w:gridCol w:w="9678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Заәйет ауылы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Заәйет негізгі орта мектебі" коммуналдық мемлекеттік мекемесі ғимаратының жанындағы тақта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12-жол жаңа редакцияда жазылсын: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997"/>
        <w:gridCol w:w="9160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Приреченка ауылы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Приречен жалпы білім беретін мектебі" коммуналдық мемлекеттік мекемесі ғимаратының жанындағы стенд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14, 15-жолдар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997"/>
        <w:gridCol w:w="9160"/>
      </w:tblGrid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ауылы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Перелески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ауылы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"Денисов ауданы білім бөлімінің Баталы жалпы білім беретін мектебі" коммуналдық мемлекеттік мекемесі ғимаратының жанындағы стенд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аумақтық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