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09dc" w14:textId="6910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 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Покров ауылдық округі әкімінің 2021 жылғы 8 қаңтардағы № 1 шешімі. Қостанай облысының Әділет департаментінде 2021 жылғы 11 қаңтарда № 9702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Денисов ауданының бас мемлекеттік ветеринариялық-санитариялық инспекторының міндетін аткарушының 2020 жылғы 10 желтоқсандағы № 01-27/827 ұсынысы негізінде Покров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Денисов ауданы Покров ауылдық округі Покровка ауылының аумағында ірі қара малдың бруцеллез ауруы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Покров ауылдық округі әкімінің "Шектеу іс-шараларын белгілеу туралы" 2020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(2020 жылғы 28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9411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"Покров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Денисов ауданы әкімдігінің интернет -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Покров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Игламова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