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712b" w14:textId="0027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Тельман ауылдық округі әкімінің 2021 жылғы 24 ақпандағы № 3 шешімі. Қостанай облысының Әділет департаментінде 2021 жылғы 25 ақпанда № 9795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Тельман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мекемесіне электр желілер мен тораптарды жүргізу мен пайдалану мақсатында Қостанай облысы Денисов ауданы Тельман ауылдық округі Антоновка ауылының аумағында орналасқан жалпы алаңы 2,55 гектар жер учаскесінде қауымдық сервитут белгіленсін.</w:t>
      </w:r>
    </w:p>
    <w:bookmarkEnd w:id="1"/>
    <w:bookmarkStart w:name="z6" w:id="2"/>
    <w:p>
      <w:pPr>
        <w:spacing w:after="0"/>
        <w:ind w:left="0"/>
        <w:jc w:val="both"/>
      </w:pPr>
      <w:r>
        <w:rPr>
          <w:rFonts w:ascii="Times New Roman"/>
          <w:b w:val="false"/>
          <w:i w:val="false"/>
          <w:color w:val="000000"/>
          <w:sz w:val="28"/>
        </w:rPr>
        <w:t>
      2. "Тельман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Тельман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Досмухамедов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