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f273" w14:textId="466f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ауылдарының,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8 қаңтардағы № 341 шешімі. Қостанай облысының Әділет департаментінде 2021 жылғы 12 қаңтарда № 9711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17 224,1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16 492,1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17 705,7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Ақкөл ауылының бюджетінде аудандық бюджеттен берілетін субвенциялар көлемі 11 434,0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Аралбай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15 628,3 мың теңге, оның iшiнде: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–73,0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15 290,3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16 716,2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Аралбай ауылының бюджетінде аудандық бюджеттен берілетін субвенциялар көлемі 12 007,0 мың теңге сомасында көзделгені ескерілсін.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Ахмет Байтұрсынұлы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17 468,7 мың теңге, оның iшiнде: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613,0 мың теңге;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8,0 мың теңге;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16 847,7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17 786,0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Ахмет Байтұрсынұлы ауылының бюджетінде аудандық бюджеттен берілетін субвенциялар көлемі 12 730,0 мың теңге сомасында көзделгені ескерілсін.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Сужарған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15 443,6 мың теңге, оның iшiнде: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275,0 мың теңге;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6,0 мың теңге;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15 162,6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15 747,6 мың теңге;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Сужарған ауылының бюджетінде аудандық бюджеттен берілетін субвенциялар көлемі 12 111,0 мың теңге сомасында көзделгені ескерілсін.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Торғай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173 909,2 мың теңге, оның iшiнде: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4 815,0,0 мың теңге;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338,0 мың теңге;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168 756,2 мың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178 116,8 мың теңге;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Торғай ауылының бюджетінде аудандық бюджеттен берілетін субвенциялар көлемі 63 688,0 мың теңге сомасында көзделгені ескерілсін.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Шеген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18 516,8 мың теңге, оның iшiнде: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421,0 мың теңге; 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73,0 мың теңге;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18 022,8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18 686,5 мың теңге;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Шеген ауылының бюджетінде аудандық бюджеттен берілетін субвенциялар көлемі 14 142,0 мың теңге сомасында көзделгені ескерілсін.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Ақшығанақ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21 312,8 мың теңге, оның iшiнде: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1 107,0 мың теңге; 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226,0 мың теңге;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19 979,8 мың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21 984,4 мың теңге;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Ақшығанақ ауылдық округінің бюджетінде аудандық бюджеттен берілетін субвенциялар көлемі 14 934,0 мың теңге сомасында көзделгені ескерілсін.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Албарбөгет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26 649,1 мың теңге, оның iшiнде: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407,0 мың теңге; 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6,0 мың теңге; 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26 236,1 мың теңге;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27 629,6 мың теңге;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 иттеу – 0,0 мың теңге, оның iшiнде: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Албарбөгет ауылдық округінің бюджетінде аудандық бюджеттен берілетін субвенциялар көлемі 17 981,0 мың теңге сомасында көзделгені ескерілсін.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Жаркөл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24 279,2 мың теңге, оның iшiнде: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527,0 мың теңге; 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47,0 мың теңге; 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23 705,2 мың теңге;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25 072,4 мың теңге;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Жаркөл ауылдық округінің бюджетінде аудандық бюджеттен берілетін субвенциялар көлемі 17 014,0 мың теңге сомасында көзделгені ескерілсін.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Қалам-Қарасу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16 317,3 мың теңге, оның iшiнде: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278,0 мың теңге; 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–11,0 мың теңге; 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16 028,3 мың теңге;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16 317,4 мың теңге;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Қалам-Қарасу ауылдық округінің бюджетінде аудандық бюджеттен берілетін субвенциялар көлемі 12 577,0 мың теңге сомасында көзделгені ескерілсін.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Қызбел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33 360,5 мың теңге, оның iшiнде: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777,0 мың теңге; 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–58,0 мың теңге; 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32 525,5 мың теңге;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33 777,3 мың теңге;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Қызбел ауылдық округінің бюджетінде аудандық бюджеттен берілетін субвенциялар көлемі 19 462,0 мың теңге сомасында көзделгені ескерілсін.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Шилі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17 982,7 мың теңге, оның iшiнде: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583,0 мың теңге; 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61,0 мың теңге; 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17 338,7 мың теңге;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16 873,4 мың теңге;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Шилі ауылдық округінің бюджетінде аудандық бюджеттен берілетін субвенциялар көлемі 16 094,0 мың теңге сомасында көзделгені ескерілсін.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Ауылдардың, ауылдық округтердің бюджеттерінен аудандық бюджетке бюджеттік алып қоюлар көлемі көзделмеген.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2021 жылғы 1 қаңтардан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2021 жылға арналған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2022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2021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2021 жылға арналған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2021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2022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2021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2022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2023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2021 жылға арналған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2022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6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2023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2021 жылға арналған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7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2022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8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2023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2021 жылға арналған бюджеті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9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2022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9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2023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2021 жылға арналған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0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1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2023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2021 жылға арналған бюджеті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2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2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2023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2021 жылға арналған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4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2023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2021 жылға арналған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Жангелдин ауданы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5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2022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2023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