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b33c" w14:textId="648b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2021 жылғы 30 қарашадағы № 68 шешімі. Қазақстан Республикасының Әділет министрлігінде 2021 жылғы 8 желтоқсанда № 25643 болып тіркелді. Күші жойылды - Қостанай облысы Жангелдин ауданы мәслихатының 2023 жылғы 27 желтоқсандағы № 48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27.12.2023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Жангелдин аудандық мәслихаты ШЕШТІ:</w:t>
      </w:r>
    </w:p>
    <w:bookmarkStart w:name="z5" w:id="1"/>
    <w:p>
      <w:pPr>
        <w:spacing w:after="0"/>
        <w:ind w:left="0"/>
        <w:jc w:val="both"/>
      </w:pPr>
      <w:r>
        <w:rPr>
          <w:rFonts w:ascii="Times New Roman"/>
          <w:b w:val="false"/>
          <w:i w:val="false"/>
          <w:color w:val="000000"/>
          <w:sz w:val="28"/>
        </w:rPr>
        <w:t xml:space="preserve">
      1. Жангелдин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327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9518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Жангелдин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Қостанай облысы Жангелдин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"Жангелдин ауданының жұмыспен қамту және әлеуметтік бағдарламалар бөлімі"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ауыл, ауылдық округ әкімінің шешімдерімен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 көрсетіледі.</w:t>
      </w:r>
    </w:p>
    <w:bookmarkEnd w:id="18"/>
    <w:bookmarkStart w:name="z32"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33" w:id="2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5" w:id="22"/>
    <w:p>
      <w:pPr>
        <w:spacing w:after="0"/>
        <w:ind w:left="0"/>
        <w:jc w:val="both"/>
      </w:pPr>
      <w:r>
        <w:rPr>
          <w:rFonts w:ascii="Times New Roman"/>
          <w:b w:val="false"/>
          <w:i w:val="false"/>
          <w:color w:val="000000"/>
          <w:sz w:val="28"/>
        </w:rPr>
        <w:t>
      1) 7 мамыр – Отан қорғаушылар күні:</w:t>
      </w:r>
    </w:p>
    <w:bookmarkEnd w:id="22"/>
    <w:bookmarkStart w:name="z36" w:id="2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- 5 (бес) айлық есептік көрсеткіштер мөлшерінде және ай сайын – 3 (үш) айлық есептік көрсеткіштер мөлшерінде;</w:t>
      </w:r>
    </w:p>
    <w:bookmarkEnd w:id="23"/>
    <w:bookmarkStart w:name="z37" w:id="2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24"/>
    <w:bookmarkStart w:name="z38" w:id="2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25"/>
    <w:bookmarkStart w:name="z39" w:id="2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- 5 (бес) айлық есептік көрсеткіштер мөлшерінде және ай сайын – 3 (үш) айлық есептік көрсеткіштер мөлшерінде;</w:t>
      </w:r>
    </w:p>
    <w:bookmarkEnd w:id="26"/>
    <w:bookmarkStart w:name="z40" w:id="27"/>
    <w:p>
      <w:pPr>
        <w:spacing w:after="0"/>
        <w:ind w:left="0"/>
        <w:jc w:val="both"/>
      </w:pPr>
      <w:r>
        <w:rPr>
          <w:rFonts w:ascii="Times New Roman"/>
          <w:b w:val="false"/>
          <w:i w:val="false"/>
          <w:color w:val="000000"/>
          <w:sz w:val="28"/>
        </w:rPr>
        <w:t>
      2) 9 мамыр - Жеңіс күні:</w:t>
      </w:r>
    </w:p>
    <w:bookmarkEnd w:id="27"/>
    <w:bookmarkStart w:name="z41" w:id="2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және ай сайын 5 (бес) айлық есептік көрсеткіштер мөлшерінде;</w:t>
      </w:r>
    </w:p>
    <w:bookmarkEnd w:id="28"/>
    <w:bookmarkStart w:name="z42" w:id="29"/>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5 (бес) айлық есептік көрсеткіштер мөлшерінде;</w:t>
      </w:r>
    </w:p>
    <w:bookmarkEnd w:id="29"/>
    <w:bookmarkStart w:name="z43" w:id="3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- 5 (бес) айлық есептік көрсеткіштер мөлшерінде және ай сайын – 3 (үш) айлық есептік көрсеткіштер мөлшерінде;</w:t>
      </w:r>
    </w:p>
    <w:bookmarkEnd w:id="30"/>
    <w:bookmarkStart w:name="z44"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- 5 (бес) айлық есептік көрсеткіштер мөлшерінде және ай сайын – 3 (үш) айлық есептік көрсеткіштер мөлшерінде;</w:t>
      </w:r>
    </w:p>
    <w:bookmarkEnd w:id="31"/>
    <w:bookmarkStart w:name="z45"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 - 5 (бес) айлық есептік көрсеткіштер мөлшерінде және ай сайын – 3 (үш) айлық есептік көрсеткіштер мөлшерінде;</w:t>
      </w:r>
    </w:p>
    <w:bookmarkEnd w:id="32"/>
    <w:bookmarkStart w:name="z46"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- 5 (бес) айлық есептік көрсеткіштер мөлшерінде және ай сайын – 3 (үш) айлық есептік көрсеткіштер мөлшерінде;</w:t>
      </w:r>
    </w:p>
    <w:bookmarkEnd w:id="33"/>
    <w:bookmarkStart w:name="z47"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көрсеткіштер мөлшерінде және ай сайын – 3 (үш) айлық есептік көрсеткіштер мөлшерінде;</w:t>
      </w:r>
    </w:p>
    <w:bookmarkEnd w:id="34"/>
    <w:bookmarkStart w:name="z48" w:id="3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- 5 (бес) айлық есептік көрсеткіштер мөлшерінде және ай сайын – 3 (үш) айлық есептік көрсеткіштер мөлшерінде;</w:t>
      </w:r>
    </w:p>
    <w:bookmarkEnd w:id="35"/>
    <w:bookmarkStart w:name="z49" w:id="36"/>
    <w:p>
      <w:pPr>
        <w:spacing w:after="0"/>
        <w:ind w:left="0"/>
        <w:jc w:val="both"/>
      </w:pPr>
      <w:r>
        <w:rPr>
          <w:rFonts w:ascii="Times New Roman"/>
          <w:b w:val="false"/>
          <w:i w:val="false"/>
          <w:color w:val="000000"/>
          <w:sz w:val="28"/>
        </w:rPr>
        <w:t>
      3) 16 желтоқсан-Тәуелсіздік күні:</w:t>
      </w:r>
    </w:p>
    <w:bookmarkEnd w:id="36"/>
    <w:bookmarkStart w:name="z50" w:id="3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бір рет 10 (он) айлық есептік көрсеткіштер мөлшерінде;</w:t>
      </w:r>
    </w:p>
    <w:bookmarkEnd w:id="37"/>
    <w:bookmarkStart w:name="z51" w:id="38"/>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бір рет 15 (он бес) айлық есептік көрсеткіштер мөлшерінде.</w:t>
      </w:r>
    </w:p>
    <w:bookmarkEnd w:id="38"/>
    <w:bookmarkStart w:name="z52" w:id="39"/>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жартыжылдықта 1 рет) көрсетіледі:</w:t>
      </w:r>
    </w:p>
    <w:bookmarkEnd w:id="39"/>
    <w:bookmarkStart w:name="z53" w:id="40"/>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40"/>
    <w:bookmarkStart w:name="z54" w:id="41"/>
    <w:p>
      <w:pPr>
        <w:spacing w:after="0"/>
        <w:ind w:left="0"/>
        <w:jc w:val="both"/>
      </w:pPr>
      <w:r>
        <w:rPr>
          <w:rFonts w:ascii="Times New Roman"/>
          <w:b w:val="false"/>
          <w:i w:val="false"/>
          <w:color w:val="000000"/>
          <w:sz w:val="28"/>
        </w:rPr>
        <w:t>
      бас бостандығынан айыру орындарынан босатылуы;</w:t>
      </w:r>
    </w:p>
    <w:bookmarkEnd w:id="41"/>
    <w:bookmarkStart w:name="z55" w:id="42"/>
    <w:p>
      <w:pPr>
        <w:spacing w:after="0"/>
        <w:ind w:left="0"/>
        <w:jc w:val="both"/>
      </w:pPr>
      <w:r>
        <w:rPr>
          <w:rFonts w:ascii="Times New Roman"/>
          <w:b w:val="false"/>
          <w:i w:val="false"/>
          <w:color w:val="000000"/>
          <w:sz w:val="28"/>
        </w:rPr>
        <w:t>
      пробация қызметінің есебінде болу;</w:t>
      </w:r>
    </w:p>
    <w:bookmarkEnd w:id="42"/>
    <w:bookmarkStart w:name="z56" w:id="43"/>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50 (елу) айлық есептік көрсеткіштер мөлшерінде;</w:t>
      </w:r>
    </w:p>
    <w:bookmarkEnd w:id="43"/>
    <w:bookmarkStart w:name="z57" w:id="4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44"/>
    <w:bookmarkStart w:name="z58" w:id="45"/>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бір рет 15 (он бес) айлық есептік көрсеткіштер мөлшерінде;</w:t>
      </w:r>
    </w:p>
    <w:bookmarkEnd w:id="45"/>
    <w:bookmarkStart w:name="z59" w:id="4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6"/>
    <w:bookmarkStart w:name="z60" w:id="47"/>
    <w:p>
      <w:pPr>
        <w:spacing w:after="0"/>
        <w:ind w:left="0"/>
        <w:jc w:val="both"/>
      </w:pPr>
      <w:r>
        <w:rPr>
          <w:rFonts w:ascii="Times New Roman"/>
          <w:b w:val="false"/>
          <w:i w:val="false"/>
          <w:color w:val="000000"/>
          <w:sz w:val="28"/>
        </w:rPr>
        <w:t>
      қатерлі ісікке шалдыққан адамдарға денсаулық сақтау мекемесінен анықтама ұсыну бойынша ең төменгі күнкөріс деңгейі мөлшерінің бір еселік шегінен аспайтын жан басына шаққандағы орташа табысы есепке алынып, бір рет 10 (он) айлық есептік көрсеткіштер мөлшерінде;</w:t>
      </w:r>
    </w:p>
    <w:bookmarkEnd w:id="47"/>
    <w:bookmarkStart w:name="z61" w:id="48"/>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азаматтарға (отбасыларға) мынадай санаттар бойынша:</w:t>
      </w:r>
    </w:p>
    <w:bookmarkEnd w:id="48"/>
    <w:bookmarkStart w:name="z62" w:id="49"/>
    <w:p>
      <w:pPr>
        <w:spacing w:after="0"/>
        <w:ind w:left="0"/>
        <w:jc w:val="both"/>
      </w:pPr>
      <w:r>
        <w:rPr>
          <w:rFonts w:ascii="Times New Roman"/>
          <w:b w:val="false"/>
          <w:i w:val="false"/>
          <w:color w:val="000000"/>
          <w:sz w:val="28"/>
        </w:rPr>
        <w:t>
      тұрмыстық қажеттіліктеріне, бір рет 10 (он) айлық есептік көрсеткіштер мөлшерінде;</w:t>
      </w:r>
    </w:p>
    <w:bookmarkEnd w:id="49"/>
    <w:bookmarkStart w:name="z63" w:id="50"/>
    <w:p>
      <w:pPr>
        <w:spacing w:after="0"/>
        <w:ind w:left="0"/>
        <w:jc w:val="both"/>
      </w:pPr>
      <w:r>
        <w:rPr>
          <w:rFonts w:ascii="Times New Roman"/>
          <w:b w:val="false"/>
          <w:i w:val="false"/>
          <w:color w:val="000000"/>
          <w:sz w:val="28"/>
        </w:rPr>
        <w:t>
      қайтыс болған күні халықты жұмыспен қамту орталығында жұмыссыз ретінде тіркелген, қайтыс болған туыстарын, жұбайларын жерлеуге, бір рет 15 (он бес) айлық есептік көрсеткіштер мөлшерінде;</w:t>
      </w:r>
    </w:p>
    <w:bookmarkEnd w:id="50"/>
    <w:bookmarkStart w:name="z64" w:id="51"/>
    <w:p>
      <w:pPr>
        <w:spacing w:after="0"/>
        <w:ind w:left="0"/>
        <w:jc w:val="both"/>
      </w:pPr>
      <w:r>
        <w:rPr>
          <w:rFonts w:ascii="Times New Roman"/>
          <w:b w:val="false"/>
          <w:i w:val="false"/>
          <w:color w:val="000000"/>
          <w:sz w:val="28"/>
        </w:rPr>
        <w:t>
      аз қамтылған отбасылардың кәмелетке толмаған балаларын жерлеуге, бір рет 15 (он бес) айлық есептік көрсеткіштер мөлшерінде;</w:t>
      </w:r>
    </w:p>
    <w:bookmarkEnd w:id="51"/>
    <w:bookmarkStart w:name="z65" w:id="52"/>
    <w:p>
      <w:pPr>
        <w:spacing w:after="0"/>
        <w:ind w:left="0"/>
        <w:jc w:val="both"/>
      </w:pPr>
      <w:r>
        <w:rPr>
          <w:rFonts w:ascii="Times New Roman"/>
          <w:b w:val="false"/>
          <w:i w:val="false"/>
          <w:color w:val="000000"/>
          <w:sz w:val="28"/>
        </w:rPr>
        <w:t>
      5) барлық санаттағы мүгедектерге, жедел емделуге, табыстарын есепке алмай, 50 (елу) айлық есептік көрсеткіштер мөлшерінде;</w:t>
      </w:r>
    </w:p>
    <w:bookmarkEnd w:id="52"/>
    <w:bookmarkStart w:name="z66" w:id="53"/>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нақты құны бойынша оқуға ақы төлеу үшін техникалық, кәсіптік, орта білімнен кейінгі не жоғары (бұдан әрі - білім) білімді алғаш рет алушы студенттерге, білім беру гранттарының иегерлері, мемлекеттік бюджеттен төленетін өзге де төлем түрлерін алушылар болып табылатын тұлғаларды қоспағанда, жартыжылдықта 1 рет 400 (төрт жүз) айлық есептік көрсеткіштер мөлшерінде, оның ішінде:</w:t>
      </w:r>
    </w:p>
    <w:bookmarkEnd w:id="53"/>
    <w:bookmarkStart w:name="z67" w:id="54"/>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54"/>
    <w:bookmarkStart w:name="z68" w:id="5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55"/>
    <w:bookmarkStart w:name="z69" w:id="56"/>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56"/>
    <w:bookmarkStart w:name="z70" w:id="57"/>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57"/>
    <w:bookmarkStart w:name="z71" w:id="5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8"/>
    <w:bookmarkStart w:name="z72" w:id="59"/>
    <w:p>
      <w:pPr>
        <w:spacing w:after="0"/>
        <w:ind w:left="0"/>
        <w:jc w:val="both"/>
      </w:pPr>
      <w:r>
        <w:rPr>
          <w:rFonts w:ascii="Times New Roman"/>
          <w:b w:val="false"/>
          <w:i w:val="false"/>
          <w:color w:val="000000"/>
          <w:sz w:val="28"/>
        </w:rPr>
        <w:t>
      10. Әлеуметтік көмек ұсынуға шығыстарды қаржыландыру Жангелдин ауданының бюджетінде көзделген ағымдағы қаржы жылына арналған қаражат шегінде жүзеге асырылады.</w:t>
      </w:r>
    </w:p>
    <w:bookmarkEnd w:id="59"/>
    <w:bookmarkStart w:name="z73" w:id="60"/>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0"/>
    <w:bookmarkStart w:name="z74" w:id="61"/>
    <w:p>
      <w:pPr>
        <w:spacing w:after="0"/>
        <w:ind w:left="0"/>
        <w:jc w:val="left"/>
      </w:pPr>
      <w:r>
        <w:rPr>
          <w:rFonts w:ascii="Times New Roman"/>
          <w:b/>
          <w:i w:val="false"/>
          <w:color w:val="000000"/>
        </w:rPr>
        <w:t xml:space="preserve"> 3-тарау. Қорытынды ереже</w:t>
      </w:r>
    </w:p>
    <w:bookmarkEnd w:id="61"/>
    <w:bookmarkStart w:name="z75" w:id="62"/>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