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311e" w14:textId="f143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Қостанай облысы Жангелдин ауданы Қызбел ауылдық округі әкімінің 2020 жылғы 25 қарашадағы № 6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Қызбел ауылдық округі әкімінің 2021 жылғы 7 маусымдағы № 7 шешімі. Қазақстан Республикасының Әділет министрлігінде 2021 жылғы 14 маусымда № 23004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Жангелдин аудандық аумақтық инспекциясы" мемлекеттік мекемесінің бас мемлекеттік ветеринариялық-санитариялық инспекторының 2021 жылғы 19 ақпандағы № 01-23/24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Жангелдин ауданы Қызбел ауылдық округінің аумағында орналасқан "Мирас" шаруа қожалығының аумағында ірі қара малдың бруцеллезі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Жангелдин ауданы Қызбел ауылдық округі әкімінің 2020 жылғы 25 қарашадағы № 6 "Шектеу іс-шараларын белгілеу туралы" (Нормативтік құқықтық актілерді мемлекеттік тіркеу тізілімінде № 9589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"Жангелдин ауданының Қызбел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Жангелдин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Қызбел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