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be3e" w14:textId="b69b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2020 жылғы 17 наурыздағы № 1 "Жітіқара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әкімінің 2021 жылғы 8 қаңтардағы № 1 шешімі. Қостанай облысының Әділет департаментінде 2021 жылғы 8 қаңтарда № 9698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аумақтық аудандық сайлау комиссиясының келісімі бойынша әкім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 әкімінің "Жітіқара ауданының аумағында сайлау учаскелерін құру туралы" 2020 жылғы 17 наурыздағы № 1 </w:t>
      </w:r>
      <w:r>
        <w:rPr>
          <w:rFonts w:ascii="Times New Roman"/>
          <w:b w:val="false"/>
          <w:i w:val="false"/>
          <w:color w:val="000000"/>
          <w:sz w:val="28"/>
        </w:rPr>
        <w:t>шешіміне</w:t>
      </w:r>
      <w:r>
        <w:rPr>
          <w:rFonts w:ascii="Times New Roman"/>
          <w:b w:val="false"/>
          <w:i w:val="false"/>
          <w:color w:val="000000"/>
          <w:sz w:val="28"/>
        </w:rPr>
        <w:t xml:space="preserve"> (2020 жылғы 19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9035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"Жітіқара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r>
              <w:br/>
            </w:r>
            <w:r>
              <w:rPr>
                <w:rFonts w:ascii="Times New Roman"/>
                <w:b w:val="false"/>
                <w:i w:val="false"/>
                <w:color w:val="000000"/>
                <w:sz w:val="20"/>
              </w:rPr>
              <w:t>ауданы әкімінің</w:t>
            </w:r>
            <w:r>
              <w:br/>
            </w:r>
            <w:r>
              <w:rPr>
                <w:rFonts w:ascii="Times New Roman"/>
                <w:b w:val="false"/>
                <w:i w:val="false"/>
                <w:color w:val="000000"/>
                <w:sz w:val="20"/>
              </w:rPr>
              <w:t>2021 жылғы 8 қаңтардағы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r>
              <w:br/>
            </w:r>
            <w:r>
              <w:rPr>
                <w:rFonts w:ascii="Times New Roman"/>
                <w:b w:val="false"/>
                <w:i w:val="false"/>
                <w:color w:val="000000"/>
                <w:sz w:val="20"/>
              </w:rPr>
              <w:t>ауданы әкімінің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Жітіқара ауданының аумағындағы сайлау учаскелері № 360 сайлау учаскесі</w:t>
      </w:r>
    </w:p>
    <w:bookmarkEnd w:id="8"/>
    <w:bookmarkStart w:name="z16" w:id="9"/>
    <w:p>
      <w:pPr>
        <w:spacing w:after="0"/>
        <w:ind w:left="0"/>
        <w:jc w:val="both"/>
      </w:pPr>
      <w:r>
        <w:rPr>
          <w:rFonts w:ascii="Times New Roman"/>
          <w:b w:val="false"/>
          <w:i w:val="false"/>
          <w:color w:val="000000"/>
          <w:sz w:val="28"/>
        </w:rPr>
        <w:t>
      Учаскенің орналасқан жері: Қостанай облысы, Жітіқара ауданы, Степной ауылы, Комсомольская көшесі, 4 А үй, "Жітіқара ауданы әкімдігінің білім бөлімі" мемлекеттік мекемесінің "Степная орта мектебі" коммуналдық мемлекеттік мекемесінің ғимараты.</w:t>
      </w:r>
    </w:p>
    <w:bookmarkEnd w:id="9"/>
    <w:bookmarkStart w:name="z17" w:id="10"/>
    <w:p>
      <w:pPr>
        <w:spacing w:after="0"/>
        <w:ind w:left="0"/>
        <w:jc w:val="both"/>
      </w:pPr>
      <w:r>
        <w:rPr>
          <w:rFonts w:ascii="Times New Roman"/>
          <w:b w:val="false"/>
          <w:i w:val="false"/>
          <w:color w:val="000000"/>
          <w:sz w:val="28"/>
        </w:rPr>
        <w:t>
      Степной ауылының шекараларында.</w:t>
      </w:r>
    </w:p>
    <w:bookmarkEnd w:id="10"/>
    <w:bookmarkStart w:name="z18" w:id="11"/>
    <w:p>
      <w:pPr>
        <w:spacing w:after="0"/>
        <w:ind w:left="0"/>
        <w:jc w:val="both"/>
      </w:pPr>
      <w:r>
        <w:rPr>
          <w:rFonts w:ascii="Times New Roman"/>
          <w:b w:val="false"/>
          <w:i w:val="false"/>
          <w:color w:val="000000"/>
          <w:sz w:val="28"/>
        </w:rPr>
        <w:t>
      № 361 сайлау учаскесі</w:t>
      </w:r>
    </w:p>
    <w:bookmarkEnd w:id="11"/>
    <w:bookmarkStart w:name="z19" w:id="12"/>
    <w:p>
      <w:pPr>
        <w:spacing w:after="0"/>
        <w:ind w:left="0"/>
        <w:jc w:val="both"/>
      </w:pPr>
      <w:r>
        <w:rPr>
          <w:rFonts w:ascii="Times New Roman"/>
          <w:b w:val="false"/>
          <w:i w:val="false"/>
          <w:color w:val="000000"/>
          <w:sz w:val="28"/>
        </w:rPr>
        <w:t>
      Учаскенің орналасқан жері: Қостанай облысы, Жітіқара ауданы, Тоқтаров ауылдық округі, Тоқтаров ауылы, Школьная көшесі, 1-үй, "Жітіқара ауданы әкімдігінің білім бөлімі" мемлекеттік мекемесінің "Тоқтаров негізгі мектебі" коммуналдық мемлекеттік мекемесінің ғимараты.</w:t>
      </w:r>
    </w:p>
    <w:bookmarkEnd w:id="12"/>
    <w:bookmarkStart w:name="z20" w:id="13"/>
    <w:p>
      <w:pPr>
        <w:spacing w:after="0"/>
        <w:ind w:left="0"/>
        <w:jc w:val="both"/>
      </w:pPr>
      <w:r>
        <w:rPr>
          <w:rFonts w:ascii="Times New Roman"/>
          <w:b w:val="false"/>
          <w:i w:val="false"/>
          <w:color w:val="000000"/>
          <w:sz w:val="28"/>
        </w:rPr>
        <w:t>
      Тоқтаров ауылының шекараларында.</w:t>
      </w:r>
    </w:p>
    <w:bookmarkEnd w:id="13"/>
    <w:bookmarkStart w:name="z21" w:id="14"/>
    <w:p>
      <w:pPr>
        <w:spacing w:after="0"/>
        <w:ind w:left="0"/>
        <w:jc w:val="both"/>
      </w:pPr>
      <w:r>
        <w:rPr>
          <w:rFonts w:ascii="Times New Roman"/>
          <w:b w:val="false"/>
          <w:i w:val="false"/>
          <w:color w:val="000000"/>
          <w:sz w:val="28"/>
        </w:rPr>
        <w:t>
      № 362 сайлау учаскесі</w:t>
      </w:r>
    </w:p>
    <w:bookmarkEnd w:id="14"/>
    <w:bookmarkStart w:name="z22" w:id="15"/>
    <w:p>
      <w:pPr>
        <w:spacing w:after="0"/>
        <w:ind w:left="0"/>
        <w:jc w:val="both"/>
      </w:pPr>
      <w:r>
        <w:rPr>
          <w:rFonts w:ascii="Times New Roman"/>
          <w:b w:val="false"/>
          <w:i w:val="false"/>
          <w:color w:val="000000"/>
          <w:sz w:val="28"/>
        </w:rPr>
        <w:t>
      Учаскенің орналасқан жері: Қостанай облысы, Жітіқара ауданы, Тоқтаров ауылдық округі, Львов ауылы, Центральная көшесі, 9-үй.</w:t>
      </w:r>
    </w:p>
    <w:bookmarkEnd w:id="15"/>
    <w:bookmarkStart w:name="z23" w:id="16"/>
    <w:p>
      <w:pPr>
        <w:spacing w:after="0"/>
        <w:ind w:left="0"/>
        <w:jc w:val="both"/>
      </w:pPr>
      <w:r>
        <w:rPr>
          <w:rFonts w:ascii="Times New Roman"/>
          <w:b w:val="false"/>
          <w:i w:val="false"/>
          <w:color w:val="000000"/>
          <w:sz w:val="28"/>
        </w:rPr>
        <w:t>
      Львов ауылының шекараларында.</w:t>
      </w:r>
    </w:p>
    <w:bookmarkEnd w:id="16"/>
    <w:bookmarkStart w:name="z24" w:id="17"/>
    <w:p>
      <w:pPr>
        <w:spacing w:after="0"/>
        <w:ind w:left="0"/>
        <w:jc w:val="both"/>
      </w:pPr>
      <w:r>
        <w:rPr>
          <w:rFonts w:ascii="Times New Roman"/>
          <w:b w:val="false"/>
          <w:i w:val="false"/>
          <w:color w:val="000000"/>
          <w:sz w:val="28"/>
        </w:rPr>
        <w:t>
      № 363 сайлау учаскесі</w:t>
      </w:r>
    </w:p>
    <w:bookmarkEnd w:id="17"/>
    <w:bookmarkStart w:name="z25" w:id="18"/>
    <w:p>
      <w:pPr>
        <w:spacing w:after="0"/>
        <w:ind w:left="0"/>
        <w:jc w:val="both"/>
      </w:pPr>
      <w:r>
        <w:rPr>
          <w:rFonts w:ascii="Times New Roman"/>
          <w:b w:val="false"/>
          <w:i w:val="false"/>
          <w:color w:val="000000"/>
          <w:sz w:val="28"/>
        </w:rPr>
        <w:t>
      Учаскенің орналасқан жері: Қостанай облысы, Жітіқара ауданы, Чайковский ауылы, Школьная көшесі, 35-үй, "Жітіқара ауданы әкімдігінің білім бөлімі" мемлекеттік мекемесінің "Чайковск орта мектебі" коммуналдық мемлекеттік мекемесінің ғимараты.</w:t>
      </w:r>
    </w:p>
    <w:bookmarkEnd w:id="18"/>
    <w:bookmarkStart w:name="z26" w:id="19"/>
    <w:p>
      <w:pPr>
        <w:spacing w:after="0"/>
        <w:ind w:left="0"/>
        <w:jc w:val="both"/>
      </w:pPr>
      <w:r>
        <w:rPr>
          <w:rFonts w:ascii="Times New Roman"/>
          <w:b w:val="false"/>
          <w:i w:val="false"/>
          <w:color w:val="000000"/>
          <w:sz w:val="28"/>
        </w:rPr>
        <w:t>
      Чайковский ауылының шекараларында.</w:t>
      </w:r>
    </w:p>
    <w:bookmarkEnd w:id="19"/>
    <w:bookmarkStart w:name="z27" w:id="20"/>
    <w:p>
      <w:pPr>
        <w:spacing w:after="0"/>
        <w:ind w:left="0"/>
        <w:jc w:val="both"/>
      </w:pPr>
      <w:r>
        <w:rPr>
          <w:rFonts w:ascii="Times New Roman"/>
          <w:b w:val="false"/>
          <w:i w:val="false"/>
          <w:color w:val="000000"/>
          <w:sz w:val="28"/>
        </w:rPr>
        <w:t>
      № 364 сайлау учаскесі</w:t>
      </w:r>
    </w:p>
    <w:bookmarkEnd w:id="20"/>
    <w:bookmarkStart w:name="z28" w:id="21"/>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Шевченковка ауылы, Советская көшесі, 15-үй, "Жітіқара ауданы әкімдігінің білім бөлімі" мемлекеттік мекемесінің "Шевченков негізгі мектебі" коммуналдық мемлекеттік мекемесінің ғимараты.</w:t>
      </w:r>
    </w:p>
    <w:bookmarkEnd w:id="21"/>
    <w:bookmarkStart w:name="z29" w:id="22"/>
    <w:p>
      <w:pPr>
        <w:spacing w:after="0"/>
        <w:ind w:left="0"/>
        <w:jc w:val="both"/>
      </w:pPr>
      <w:r>
        <w:rPr>
          <w:rFonts w:ascii="Times New Roman"/>
          <w:b w:val="false"/>
          <w:i w:val="false"/>
          <w:color w:val="000000"/>
          <w:sz w:val="28"/>
        </w:rPr>
        <w:t>
      Шевченковка ауылының шекараларында.</w:t>
      </w:r>
    </w:p>
    <w:bookmarkEnd w:id="22"/>
    <w:bookmarkStart w:name="z30" w:id="23"/>
    <w:p>
      <w:pPr>
        <w:spacing w:after="0"/>
        <w:ind w:left="0"/>
        <w:jc w:val="both"/>
      </w:pPr>
      <w:r>
        <w:rPr>
          <w:rFonts w:ascii="Times New Roman"/>
          <w:b w:val="false"/>
          <w:i w:val="false"/>
          <w:color w:val="000000"/>
          <w:sz w:val="28"/>
        </w:rPr>
        <w:t>
      № 365 сайлау учаскесі</w:t>
      </w:r>
    </w:p>
    <w:bookmarkEnd w:id="23"/>
    <w:bookmarkStart w:name="z31" w:id="24"/>
    <w:p>
      <w:pPr>
        <w:spacing w:after="0"/>
        <w:ind w:left="0"/>
        <w:jc w:val="both"/>
      </w:pPr>
      <w:r>
        <w:rPr>
          <w:rFonts w:ascii="Times New Roman"/>
          <w:b w:val="false"/>
          <w:i w:val="false"/>
          <w:color w:val="000000"/>
          <w:sz w:val="28"/>
        </w:rPr>
        <w:t>
      Учаскенің орналасқан жері: Қостанай облысы, Жітіқара ауданы, Пригородный ауылы, Джангильдина көшесі, 14-үй, "Жітіқара ауданы әкімдігінің білім бөлімі" мемлекеттік мекемесінің "Станция негізгі мектебі" коммуналдық мемлекеттік мекемесінің ғимараты.</w:t>
      </w:r>
    </w:p>
    <w:bookmarkEnd w:id="24"/>
    <w:bookmarkStart w:name="z32" w:id="25"/>
    <w:p>
      <w:pPr>
        <w:spacing w:after="0"/>
        <w:ind w:left="0"/>
        <w:jc w:val="both"/>
      </w:pPr>
      <w:r>
        <w:rPr>
          <w:rFonts w:ascii="Times New Roman"/>
          <w:b w:val="false"/>
          <w:i w:val="false"/>
          <w:color w:val="000000"/>
          <w:sz w:val="28"/>
        </w:rPr>
        <w:t>
      Пригородный ауылының шекараларында: Мира көшесі, Монтерская көшесі, Жақсы көшесі, Джангильдина көшесі, Орджоникидзе көшесі, Станционная көшесі, Вокзальная көшесі.</w:t>
      </w:r>
    </w:p>
    <w:bookmarkEnd w:id="25"/>
    <w:bookmarkStart w:name="z33" w:id="26"/>
    <w:p>
      <w:pPr>
        <w:spacing w:after="0"/>
        <w:ind w:left="0"/>
        <w:jc w:val="both"/>
      </w:pPr>
      <w:r>
        <w:rPr>
          <w:rFonts w:ascii="Times New Roman"/>
          <w:b w:val="false"/>
          <w:i w:val="false"/>
          <w:color w:val="000000"/>
          <w:sz w:val="28"/>
        </w:rPr>
        <w:t>
      № 366 сайлау учаскесі</w:t>
      </w:r>
    </w:p>
    <w:bookmarkEnd w:id="26"/>
    <w:bookmarkStart w:name="z34" w:id="27"/>
    <w:p>
      <w:pPr>
        <w:spacing w:after="0"/>
        <w:ind w:left="0"/>
        <w:jc w:val="both"/>
      </w:pPr>
      <w:r>
        <w:rPr>
          <w:rFonts w:ascii="Times New Roman"/>
          <w:b w:val="false"/>
          <w:i w:val="false"/>
          <w:color w:val="000000"/>
          <w:sz w:val="28"/>
        </w:rPr>
        <w:t>
      Учаскенің орналасқан жері: Қостанай облысы, Жітіқара ауданы, Пригородный ауылы, 40 лет Победы көшесі, 1-үй, "Жітіқара ауданы әкімдігінің білім бөлімі" мемлекеттік мекемесінің "Пригородный орта мектебі" коммуналдық мемлекеттік мекемесінің ғимараты.</w:t>
      </w:r>
    </w:p>
    <w:bookmarkEnd w:id="27"/>
    <w:bookmarkStart w:name="z35" w:id="28"/>
    <w:p>
      <w:pPr>
        <w:spacing w:after="0"/>
        <w:ind w:left="0"/>
        <w:jc w:val="both"/>
      </w:pPr>
      <w:r>
        <w:rPr>
          <w:rFonts w:ascii="Times New Roman"/>
          <w:b w:val="false"/>
          <w:i w:val="false"/>
          <w:color w:val="000000"/>
          <w:sz w:val="28"/>
        </w:rPr>
        <w:t>
      Пригородный ауылының шекараларында: Титова көшесі, Химиков көшесі, 1 Мая көшесі, Алтынсарина көшесі, Достоевского көшесі, Плеханов көшесі, Волынов көшесі, Бейбітшілік көшесі, Дорожная көшесі, 40 лет Победы көшесі, Дачная көшесі, Герцен көшесі, Баймағамбет көшесі, Целинная көшесі, Толстого көшесі, Молодежная көшесі, 50 лет ВЛКСМ көшесі, Жданова көшесі, Колесниченко көшесі, Автомобилистов көшесі, Куйбышева көшесі, Энгельса көшесі, Степная көшесі, Строителей көшесі, Фестивальная көшесі, Транспортная көшесі, Элеваторная көшесі.</w:t>
      </w:r>
    </w:p>
    <w:bookmarkEnd w:id="28"/>
    <w:bookmarkStart w:name="z36" w:id="29"/>
    <w:p>
      <w:pPr>
        <w:spacing w:after="0"/>
        <w:ind w:left="0"/>
        <w:jc w:val="both"/>
      </w:pPr>
      <w:r>
        <w:rPr>
          <w:rFonts w:ascii="Times New Roman"/>
          <w:b w:val="false"/>
          <w:i w:val="false"/>
          <w:color w:val="000000"/>
          <w:sz w:val="28"/>
        </w:rPr>
        <w:t>
      № 367 сайлау учаскесі</w:t>
      </w:r>
    </w:p>
    <w:bookmarkEnd w:id="29"/>
    <w:bookmarkStart w:name="z37" w:id="30"/>
    <w:p>
      <w:pPr>
        <w:spacing w:after="0"/>
        <w:ind w:left="0"/>
        <w:jc w:val="both"/>
      </w:pPr>
      <w:r>
        <w:rPr>
          <w:rFonts w:ascii="Times New Roman"/>
          <w:b w:val="false"/>
          <w:i w:val="false"/>
          <w:color w:val="000000"/>
          <w:sz w:val="28"/>
        </w:rPr>
        <w:t>
      Учаскенің орналасқан жері: Қостанай облысы, Жітіқара ауданы, Ырсай ауылы, Школьная көшесі, 19-үй, "Жітіқара ауданы әкімдігінің білім бөлімі" мемлекеттік мекемесінің "Ырсай негізгі мектебі" коммуналдық мемлекеттік мекемесінің ғимараты.</w:t>
      </w:r>
    </w:p>
    <w:bookmarkEnd w:id="30"/>
    <w:bookmarkStart w:name="z38" w:id="31"/>
    <w:p>
      <w:pPr>
        <w:spacing w:after="0"/>
        <w:ind w:left="0"/>
        <w:jc w:val="both"/>
      </w:pPr>
      <w:r>
        <w:rPr>
          <w:rFonts w:ascii="Times New Roman"/>
          <w:b w:val="false"/>
          <w:i w:val="false"/>
          <w:color w:val="000000"/>
          <w:sz w:val="28"/>
        </w:rPr>
        <w:t>
      Ырсай ауылының шекараларында.</w:t>
      </w:r>
    </w:p>
    <w:bookmarkEnd w:id="31"/>
    <w:bookmarkStart w:name="z39" w:id="32"/>
    <w:p>
      <w:pPr>
        <w:spacing w:after="0"/>
        <w:ind w:left="0"/>
        <w:jc w:val="both"/>
      </w:pPr>
      <w:r>
        <w:rPr>
          <w:rFonts w:ascii="Times New Roman"/>
          <w:b w:val="false"/>
          <w:i w:val="false"/>
          <w:color w:val="000000"/>
          <w:sz w:val="28"/>
        </w:rPr>
        <w:t>
      № 368 сайлау учаскесі</w:t>
      </w:r>
    </w:p>
    <w:bookmarkEnd w:id="32"/>
    <w:bookmarkStart w:name="z40" w:id="33"/>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6-шағын аудан, 32-үй, "Жітіқара ауданы әкімдігінің білім бөлімі" мемлекеттік мекемесінің "№ 12 орта мектеп" коммуналдық мемлекеттік мекемесінің ғимараты.</w:t>
      </w:r>
    </w:p>
    <w:bookmarkEnd w:id="33"/>
    <w:bookmarkStart w:name="z41" w:id="34"/>
    <w:p>
      <w:pPr>
        <w:spacing w:after="0"/>
        <w:ind w:left="0"/>
        <w:jc w:val="both"/>
      </w:pPr>
      <w:r>
        <w:rPr>
          <w:rFonts w:ascii="Times New Roman"/>
          <w:b w:val="false"/>
          <w:i w:val="false"/>
          <w:color w:val="000000"/>
          <w:sz w:val="28"/>
        </w:rPr>
        <w:t>
      Жітіқара қаласының шекараларында: 6-шағын аудан, 1-14-үйлер.</w:t>
      </w:r>
    </w:p>
    <w:bookmarkEnd w:id="34"/>
    <w:bookmarkStart w:name="z42" w:id="35"/>
    <w:p>
      <w:pPr>
        <w:spacing w:after="0"/>
        <w:ind w:left="0"/>
        <w:jc w:val="both"/>
      </w:pPr>
      <w:r>
        <w:rPr>
          <w:rFonts w:ascii="Times New Roman"/>
          <w:b w:val="false"/>
          <w:i w:val="false"/>
          <w:color w:val="000000"/>
          <w:sz w:val="28"/>
        </w:rPr>
        <w:t>
      № 369 сайлау учаскесі</w:t>
      </w:r>
    </w:p>
    <w:bookmarkEnd w:id="35"/>
    <w:bookmarkStart w:name="z43" w:id="36"/>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6-шағын аудан, 54-үй,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6"/>
    <w:bookmarkStart w:name="z44" w:id="37"/>
    <w:p>
      <w:pPr>
        <w:spacing w:after="0"/>
        <w:ind w:left="0"/>
        <w:jc w:val="both"/>
      </w:pPr>
      <w:r>
        <w:rPr>
          <w:rFonts w:ascii="Times New Roman"/>
          <w:b w:val="false"/>
          <w:i w:val="false"/>
          <w:color w:val="000000"/>
          <w:sz w:val="28"/>
        </w:rPr>
        <w:t>
      Жітіқара қаласының шекараларында: 6-шағын аудан, 15-63-үйлер, 11-шағын аудан, 27, 28, 30, 32-үйлер.</w:t>
      </w:r>
    </w:p>
    <w:bookmarkEnd w:id="37"/>
    <w:bookmarkStart w:name="z45" w:id="38"/>
    <w:p>
      <w:pPr>
        <w:spacing w:after="0"/>
        <w:ind w:left="0"/>
        <w:jc w:val="both"/>
      </w:pPr>
      <w:r>
        <w:rPr>
          <w:rFonts w:ascii="Times New Roman"/>
          <w:b w:val="false"/>
          <w:i w:val="false"/>
          <w:color w:val="000000"/>
          <w:sz w:val="28"/>
        </w:rPr>
        <w:t>
      № 370 сайлау учаскесі</w:t>
      </w:r>
    </w:p>
    <w:bookmarkEnd w:id="38"/>
    <w:bookmarkStart w:name="z46" w:id="39"/>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Ахмета Байтурсинова көшесі, 25-үй, "Жітіқара ауданы әкімдігінің білім бөлімі" мемлекеттік мекемесінің "Гимназия" коммуналдық мемлекеттік мекемесінің ғимараты.</w:t>
      </w:r>
    </w:p>
    <w:bookmarkEnd w:id="39"/>
    <w:bookmarkStart w:name="z47" w:id="40"/>
    <w:p>
      <w:pPr>
        <w:spacing w:after="0"/>
        <w:ind w:left="0"/>
        <w:jc w:val="both"/>
      </w:pPr>
      <w:r>
        <w:rPr>
          <w:rFonts w:ascii="Times New Roman"/>
          <w:b w:val="false"/>
          <w:i w:val="false"/>
          <w:color w:val="000000"/>
          <w:sz w:val="28"/>
        </w:rPr>
        <w:t>
      Жітіқара қаласының шекараларында: Кенсай шағын ауданы, 7-шағын аудан, 6-шағын аудан, 69-123-үйлер.</w:t>
      </w:r>
    </w:p>
    <w:bookmarkEnd w:id="40"/>
    <w:bookmarkStart w:name="z48" w:id="41"/>
    <w:p>
      <w:pPr>
        <w:spacing w:after="0"/>
        <w:ind w:left="0"/>
        <w:jc w:val="both"/>
      </w:pPr>
      <w:r>
        <w:rPr>
          <w:rFonts w:ascii="Times New Roman"/>
          <w:b w:val="false"/>
          <w:i w:val="false"/>
          <w:color w:val="000000"/>
          <w:sz w:val="28"/>
        </w:rPr>
        <w:t>
      № 371 сайлау учаскесі</w:t>
      </w:r>
    </w:p>
    <w:bookmarkEnd w:id="41"/>
    <w:bookmarkStart w:name="z49" w:id="42"/>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11-шағын аудан, 35-үй, "Жітіқара ауданы әкімдігінің білім бөлімі" мемлекеттік мекемесінің "№ 3 мектеп-лицейі" коммуналдық мемлекеттік мекемесінің ғимараты.</w:t>
      </w:r>
    </w:p>
    <w:bookmarkEnd w:id="42"/>
    <w:bookmarkStart w:name="z50" w:id="43"/>
    <w:p>
      <w:pPr>
        <w:spacing w:after="0"/>
        <w:ind w:left="0"/>
        <w:jc w:val="both"/>
      </w:pPr>
      <w:r>
        <w:rPr>
          <w:rFonts w:ascii="Times New Roman"/>
          <w:b w:val="false"/>
          <w:i w:val="false"/>
          <w:color w:val="000000"/>
          <w:sz w:val="28"/>
        </w:rPr>
        <w:t>
      Жітіқара қаласының шекараларында: Айнабұлақ шағын ауданы, Ахмета Байтурсинова көшесі, Дружба шағын ауданы, 11-шағын аудан, 1-11, 31, 33, 34-56-үйлер;</w:t>
      </w:r>
    </w:p>
    <w:bookmarkEnd w:id="43"/>
    <w:bookmarkStart w:name="z51" w:id="44"/>
    <w:p>
      <w:pPr>
        <w:spacing w:after="0"/>
        <w:ind w:left="0"/>
        <w:jc w:val="both"/>
      </w:pPr>
      <w:r>
        <w:rPr>
          <w:rFonts w:ascii="Times New Roman"/>
          <w:b w:val="false"/>
          <w:i w:val="false"/>
          <w:color w:val="000000"/>
          <w:sz w:val="28"/>
        </w:rPr>
        <w:t>
      № 372 сайлау учаскесі</w:t>
      </w:r>
    </w:p>
    <w:bookmarkEnd w:id="44"/>
    <w:bookmarkStart w:name="z52" w:id="45"/>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5-шағын аудан, 14 Б үй, "Жітіқара ауданы әкімдігінің білім бөлімі" мемлекеттік мекемесінің "Мұса Шожанов атындағы № 2 орта мектеп" коммуналдық мемлекеттік мекемесінің ғимараты.</w:t>
      </w:r>
    </w:p>
    <w:bookmarkEnd w:id="45"/>
    <w:bookmarkStart w:name="z53" w:id="46"/>
    <w:p>
      <w:pPr>
        <w:spacing w:after="0"/>
        <w:ind w:left="0"/>
        <w:jc w:val="both"/>
      </w:pPr>
      <w:r>
        <w:rPr>
          <w:rFonts w:ascii="Times New Roman"/>
          <w:b w:val="false"/>
          <w:i w:val="false"/>
          <w:color w:val="000000"/>
          <w:sz w:val="28"/>
        </w:rPr>
        <w:t>
      Жітіқара қаласының шекараларында: 11-шағын аудан, 29-үй, Зинатулла Зулхаиров көшесі, район Аэропорта көшесі, 5 в шағын ауданы, 5-шағын аудан, 108-392-үйлер.</w:t>
      </w:r>
    </w:p>
    <w:bookmarkEnd w:id="46"/>
    <w:bookmarkStart w:name="z54" w:id="47"/>
    <w:p>
      <w:pPr>
        <w:spacing w:after="0"/>
        <w:ind w:left="0"/>
        <w:jc w:val="both"/>
      </w:pPr>
      <w:r>
        <w:rPr>
          <w:rFonts w:ascii="Times New Roman"/>
          <w:b w:val="false"/>
          <w:i w:val="false"/>
          <w:color w:val="000000"/>
          <w:sz w:val="28"/>
        </w:rPr>
        <w:t>
      № 373 сайлау учаскесі</w:t>
      </w:r>
    </w:p>
    <w:bookmarkEnd w:id="47"/>
    <w:bookmarkStart w:name="z55" w:id="48"/>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Школьная көшесі, 23-үй, "Жітіқара ауданы әкімдігінің білім бөлімі" мемлекеттік мекемесінің "№ 1 негізгі мектеп" коммуналдық мемлекеттік мекемесінің ғимараты.</w:t>
      </w:r>
    </w:p>
    <w:bookmarkEnd w:id="48"/>
    <w:bookmarkStart w:name="z56" w:id="49"/>
    <w:p>
      <w:pPr>
        <w:spacing w:after="0"/>
        <w:ind w:left="0"/>
        <w:jc w:val="both"/>
      </w:pPr>
      <w:r>
        <w:rPr>
          <w:rFonts w:ascii="Times New Roman"/>
          <w:b w:val="false"/>
          <w:i w:val="false"/>
          <w:color w:val="000000"/>
          <w:sz w:val="28"/>
        </w:rPr>
        <w:t>
      Жітіқара қаласының шекараларында: Асбестовая көшесі, Буровиков көшесі, Геологов көшесі, Шахтеров көшесі, 30 лет ВЛКСМ көшесі, Паркова көшесі, Октябрьская көшесі, Советская көшесі, Школьная көшесі, Строителей көшесі, 40 летие Казахстана көшесі, Горная көшесі, Клубная көшесі, Приречная көшесі, Рабочекрестьянская көшесі, Красногвардейская көшесі, Металлургов көшесі, Джамбула көшесі, 8 марта көшесі, Амангельды көшесі.</w:t>
      </w:r>
    </w:p>
    <w:bookmarkEnd w:id="49"/>
    <w:bookmarkStart w:name="z57" w:id="50"/>
    <w:p>
      <w:pPr>
        <w:spacing w:after="0"/>
        <w:ind w:left="0"/>
        <w:jc w:val="both"/>
      </w:pPr>
      <w:r>
        <w:rPr>
          <w:rFonts w:ascii="Times New Roman"/>
          <w:b w:val="false"/>
          <w:i w:val="false"/>
          <w:color w:val="000000"/>
          <w:sz w:val="28"/>
        </w:rPr>
        <w:t>
      № 374 сайлау учаскесі</w:t>
      </w:r>
    </w:p>
    <w:bookmarkEnd w:id="50"/>
    <w:bookmarkStart w:name="z58" w:id="51"/>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Кирзавод көшесі, 1 А үй, "Комаровское тау-кен кәсіпорны" жауапкершілігі шектеулі серіктестігінің ғимараты.</w:t>
      </w:r>
    </w:p>
    <w:bookmarkEnd w:id="51"/>
    <w:bookmarkStart w:name="z59" w:id="52"/>
    <w:p>
      <w:pPr>
        <w:spacing w:after="0"/>
        <w:ind w:left="0"/>
        <w:jc w:val="both"/>
      </w:pPr>
      <w:r>
        <w:rPr>
          <w:rFonts w:ascii="Times New Roman"/>
          <w:b w:val="false"/>
          <w:i w:val="false"/>
          <w:color w:val="000000"/>
          <w:sz w:val="28"/>
        </w:rPr>
        <w:t>
      Жітіқара қаласының шекараларында: Кирзавод көшесі.</w:t>
      </w:r>
    </w:p>
    <w:bookmarkEnd w:id="52"/>
    <w:bookmarkStart w:name="z60" w:id="53"/>
    <w:p>
      <w:pPr>
        <w:spacing w:after="0"/>
        <w:ind w:left="0"/>
        <w:jc w:val="both"/>
      </w:pPr>
      <w:r>
        <w:rPr>
          <w:rFonts w:ascii="Times New Roman"/>
          <w:b w:val="false"/>
          <w:i w:val="false"/>
          <w:color w:val="000000"/>
          <w:sz w:val="28"/>
        </w:rPr>
        <w:t>
      № 375 сайлау учаскесі</w:t>
      </w:r>
    </w:p>
    <w:bookmarkEnd w:id="53"/>
    <w:bookmarkStart w:name="z61" w:id="54"/>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3-шағын аудан, 10-үй, "Жітіқара ауданы әкімдігінің білім бөлімі" мемлекеттік мекемесінің "№ 10 орта мектеп" коммуналдық мемлекеттік мекемесінің ғимараты.</w:t>
      </w:r>
    </w:p>
    <w:bookmarkEnd w:id="54"/>
    <w:bookmarkStart w:name="z62" w:id="55"/>
    <w:p>
      <w:pPr>
        <w:spacing w:after="0"/>
        <w:ind w:left="0"/>
        <w:jc w:val="both"/>
      </w:pPr>
      <w:r>
        <w:rPr>
          <w:rFonts w:ascii="Times New Roman"/>
          <w:b w:val="false"/>
          <w:i w:val="false"/>
          <w:color w:val="000000"/>
          <w:sz w:val="28"/>
        </w:rPr>
        <w:t>
      Жітіқара қаласының шекараларында: Набережная көшесі, Молодежи көшесі, Первомайская көшесі, Спартака көшесі, Трудовая көшесі, Комсомольская көшесі, Чапаева көшесі, Фрунзе көшесі, Горняк көшесі, Пионерская көшесі, Кирова көшесі, Железнодорожная көшесі, Чернаткин көшесі, Таран көшесі, Бірлік көшесі.</w:t>
      </w:r>
    </w:p>
    <w:bookmarkEnd w:id="55"/>
    <w:bookmarkStart w:name="z63" w:id="56"/>
    <w:p>
      <w:pPr>
        <w:spacing w:after="0"/>
        <w:ind w:left="0"/>
        <w:jc w:val="both"/>
      </w:pPr>
      <w:r>
        <w:rPr>
          <w:rFonts w:ascii="Times New Roman"/>
          <w:b w:val="false"/>
          <w:i w:val="false"/>
          <w:color w:val="000000"/>
          <w:sz w:val="28"/>
        </w:rPr>
        <w:t>
      № 376 сайлау учаскесі</w:t>
      </w:r>
    </w:p>
    <w:bookmarkEnd w:id="56"/>
    <w:bookmarkStart w:name="z64" w:id="57"/>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3-шағын аудан, 10-үй, "Жітіқара ауданы әкімдігінің білім бөлімі" мемлекеттік мекемесінің "№ 10 орта мектеп" коммуналдық мемлекеттік мекемесінің ғимараты.</w:t>
      </w:r>
    </w:p>
    <w:bookmarkEnd w:id="57"/>
    <w:bookmarkStart w:name="z65" w:id="58"/>
    <w:p>
      <w:pPr>
        <w:spacing w:after="0"/>
        <w:ind w:left="0"/>
        <w:jc w:val="both"/>
      </w:pPr>
      <w:r>
        <w:rPr>
          <w:rFonts w:ascii="Times New Roman"/>
          <w:b w:val="false"/>
          <w:i w:val="false"/>
          <w:color w:val="000000"/>
          <w:sz w:val="28"/>
        </w:rPr>
        <w:t>
      Жітіқара қаласының шекараларында: Желтоқсан шағын ауданы, 3-шағын аудан, 3а шағын ауданы, 5 а шағын ауданы, 12-шағын аудан, 13-шағын аудан, Досқали Асымбаев көшесі, Чайковский көшесі, 9 мая көшесі, Щорса көшесі, Лермонтова көшесі, Бейимбета Майлина көшесі, Егора Хачина көшесі, Павлова көшесі, Кооперативная көшесі, Жібек жолы көшесі, В. И. Ленина көшесі, Карла Маркса көшесі, Гоголя көшесі, Убаганская көшесі, Пушкина көшесі.</w:t>
      </w:r>
    </w:p>
    <w:bookmarkEnd w:id="58"/>
    <w:bookmarkStart w:name="z66" w:id="59"/>
    <w:p>
      <w:pPr>
        <w:spacing w:after="0"/>
        <w:ind w:left="0"/>
        <w:jc w:val="both"/>
      </w:pPr>
      <w:r>
        <w:rPr>
          <w:rFonts w:ascii="Times New Roman"/>
          <w:b w:val="false"/>
          <w:i w:val="false"/>
          <w:color w:val="000000"/>
          <w:sz w:val="28"/>
        </w:rPr>
        <w:t>
      № 377 сайлау учаскесі</w:t>
      </w:r>
    </w:p>
    <w:bookmarkEnd w:id="59"/>
    <w:bookmarkStart w:name="z67" w:id="60"/>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2-шағын аудан, 25-үй, "Жітіқара ауданы әкімдігінің білім бөлімі" мемлекеттік мекемесінің "Естай Есжанов атындағы № 9 орта мектеп" коммуналдық мемлекеттік мекемесінің ғимараты.</w:t>
      </w:r>
    </w:p>
    <w:bookmarkEnd w:id="60"/>
    <w:bookmarkStart w:name="z68" w:id="61"/>
    <w:p>
      <w:pPr>
        <w:spacing w:after="0"/>
        <w:ind w:left="0"/>
        <w:jc w:val="both"/>
      </w:pPr>
      <w:r>
        <w:rPr>
          <w:rFonts w:ascii="Times New Roman"/>
          <w:b w:val="false"/>
          <w:i w:val="false"/>
          <w:color w:val="000000"/>
          <w:sz w:val="28"/>
        </w:rPr>
        <w:t>
      Жітіқара қаласының шекараларында: Кең дала көшесі, Бәйтерек көшесі, Новая көшесі, 3 Интернационал көшесі, Партизанская көшесі, 1-шағын аудан, 2-шағын аудан, 5-шағын аудан, 1-107 А үйлер.</w:t>
      </w:r>
    </w:p>
    <w:bookmarkEnd w:id="61"/>
    <w:bookmarkStart w:name="z69" w:id="62"/>
    <w:p>
      <w:pPr>
        <w:spacing w:after="0"/>
        <w:ind w:left="0"/>
        <w:jc w:val="both"/>
      </w:pPr>
      <w:r>
        <w:rPr>
          <w:rFonts w:ascii="Times New Roman"/>
          <w:b w:val="false"/>
          <w:i w:val="false"/>
          <w:color w:val="000000"/>
          <w:sz w:val="28"/>
        </w:rPr>
        <w:t>
      № 378 сайлау учаскесі</w:t>
      </w:r>
    </w:p>
    <w:bookmarkEnd w:id="62"/>
    <w:bookmarkStart w:name="z70" w:id="63"/>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4-шағын аудан, 27-үй, "Жітіқара ауданы әкімдігінің білім бөлімі" мемлекеттік мекемесінің "№ 4 орта мектеп" коммуналдық мемлекеттік мекемесінің ғимараты.</w:t>
      </w:r>
    </w:p>
    <w:bookmarkEnd w:id="63"/>
    <w:bookmarkStart w:name="z71" w:id="64"/>
    <w:p>
      <w:pPr>
        <w:spacing w:after="0"/>
        <w:ind w:left="0"/>
        <w:jc w:val="both"/>
      </w:pPr>
      <w:r>
        <w:rPr>
          <w:rFonts w:ascii="Times New Roman"/>
          <w:b w:val="false"/>
          <w:i w:val="false"/>
          <w:color w:val="000000"/>
          <w:sz w:val="28"/>
        </w:rPr>
        <w:t>
      Жітіқара қаласының шекараларында: 4-шағын аудан.</w:t>
      </w:r>
    </w:p>
    <w:bookmarkEnd w:id="64"/>
    <w:bookmarkStart w:name="z72" w:id="65"/>
    <w:p>
      <w:pPr>
        <w:spacing w:after="0"/>
        <w:ind w:left="0"/>
        <w:jc w:val="both"/>
      </w:pPr>
      <w:r>
        <w:rPr>
          <w:rFonts w:ascii="Times New Roman"/>
          <w:b w:val="false"/>
          <w:i w:val="false"/>
          <w:color w:val="000000"/>
          <w:sz w:val="28"/>
        </w:rPr>
        <w:t>
      № 379 сайлау учаскесі</w:t>
      </w:r>
    </w:p>
    <w:bookmarkEnd w:id="65"/>
    <w:bookmarkStart w:name="z73" w:id="66"/>
    <w:p>
      <w:pPr>
        <w:spacing w:after="0"/>
        <w:ind w:left="0"/>
        <w:jc w:val="both"/>
      </w:pPr>
      <w:r>
        <w:rPr>
          <w:rFonts w:ascii="Times New Roman"/>
          <w:b w:val="false"/>
          <w:i w:val="false"/>
          <w:color w:val="000000"/>
          <w:sz w:val="28"/>
        </w:rPr>
        <w:t>
      Учаскенің орналасқан жері: Қостанай облысы, Жітіқара ауданы, Тоқтаров ауылдық округі, УК 161/3 мекемесінің аумағы, Қазақстан Республикасы Ішкі істер министрлігі Қылмыстық-атқару жүйесі комитетінің "УК-161/3 мекемесі" республикалық мемлекеттік мекемесінің ғимараты.</w:t>
      </w:r>
    </w:p>
    <w:bookmarkEnd w:id="66"/>
    <w:bookmarkStart w:name="z74" w:id="67"/>
    <w:p>
      <w:pPr>
        <w:spacing w:after="0"/>
        <w:ind w:left="0"/>
        <w:jc w:val="both"/>
      </w:pPr>
      <w:r>
        <w:rPr>
          <w:rFonts w:ascii="Times New Roman"/>
          <w:b w:val="false"/>
          <w:i w:val="false"/>
          <w:color w:val="000000"/>
          <w:sz w:val="28"/>
        </w:rPr>
        <w:t>
      № 6697 әскери бөлімінің шекараларында.</w:t>
      </w:r>
    </w:p>
    <w:bookmarkEnd w:id="67"/>
    <w:bookmarkStart w:name="z75" w:id="68"/>
    <w:p>
      <w:pPr>
        <w:spacing w:after="0"/>
        <w:ind w:left="0"/>
        <w:jc w:val="both"/>
      </w:pPr>
      <w:r>
        <w:rPr>
          <w:rFonts w:ascii="Times New Roman"/>
          <w:b w:val="false"/>
          <w:i w:val="false"/>
          <w:color w:val="000000"/>
          <w:sz w:val="28"/>
        </w:rPr>
        <w:t>
      № 380 сайлау учаскесі</w:t>
      </w:r>
    </w:p>
    <w:bookmarkEnd w:id="68"/>
    <w:bookmarkStart w:name="z76" w:id="69"/>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Павлова көшесі, 9-үй, Қостанай облысы әкімдігі денсаулық сақтау басқармасының "Жітіқара аудандық ауруханасы" коммуналдық мемлекеттік кәсіпорнының ғимараты.</w:t>
      </w:r>
    </w:p>
    <w:bookmarkEnd w:id="69"/>
    <w:bookmarkStart w:name="z77" w:id="70"/>
    <w:p>
      <w:pPr>
        <w:spacing w:after="0"/>
        <w:ind w:left="0"/>
        <w:jc w:val="both"/>
      </w:pPr>
      <w:r>
        <w:rPr>
          <w:rFonts w:ascii="Times New Roman"/>
          <w:b w:val="false"/>
          <w:i w:val="false"/>
          <w:color w:val="000000"/>
          <w:sz w:val="28"/>
        </w:rPr>
        <w:t>
      Қостанай облысы әкімдігі денсаулық сақтау басқармасының "Жітіқара аудандық ауруханасы" коммуналдық мемлекеттік кәсіпорнының шекараларында.</w:t>
      </w:r>
    </w:p>
    <w:bookmarkEnd w:id="70"/>
    <w:bookmarkStart w:name="z78" w:id="71"/>
    <w:p>
      <w:pPr>
        <w:spacing w:after="0"/>
        <w:ind w:left="0"/>
        <w:jc w:val="both"/>
      </w:pPr>
      <w:r>
        <w:rPr>
          <w:rFonts w:ascii="Times New Roman"/>
          <w:b w:val="false"/>
          <w:i w:val="false"/>
          <w:color w:val="000000"/>
          <w:sz w:val="28"/>
        </w:rPr>
        <w:t>
      № 381 сайлау учаскесі</w:t>
      </w:r>
    </w:p>
    <w:bookmarkEnd w:id="71"/>
    <w:bookmarkStart w:name="z79" w:id="72"/>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11-шағын аудан, 35-үй, "Жітіқара ауданы әкімдігінің білім бөлімі" мемлекеттік мекемесінің "№ 3 мектеп-лицейі" коммуналдық мемлекеттік мекемесінің ғимараты.</w:t>
      </w:r>
    </w:p>
    <w:bookmarkEnd w:id="72"/>
    <w:bookmarkStart w:name="z80" w:id="73"/>
    <w:p>
      <w:pPr>
        <w:spacing w:after="0"/>
        <w:ind w:left="0"/>
        <w:jc w:val="both"/>
      </w:pPr>
      <w:r>
        <w:rPr>
          <w:rFonts w:ascii="Times New Roman"/>
          <w:b w:val="false"/>
          <w:i w:val="false"/>
          <w:color w:val="000000"/>
          <w:sz w:val="28"/>
        </w:rPr>
        <w:t>
      Жітіқара қаласының шекараларында: 11-шағын аудан, 12-26 Г үйлер.</w:t>
      </w:r>
    </w:p>
    <w:bookmarkEnd w:id="73"/>
    <w:bookmarkStart w:name="z81" w:id="74"/>
    <w:p>
      <w:pPr>
        <w:spacing w:after="0"/>
        <w:ind w:left="0"/>
        <w:jc w:val="both"/>
      </w:pPr>
      <w:r>
        <w:rPr>
          <w:rFonts w:ascii="Times New Roman"/>
          <w:b w:val="false"/>
          <w:i w:val="false"/>
          <w:color w:val="000000"/>
          <w:sz w:val="28"/>
        </w:rPr>
        <w:t>
      № 382 сайлау учаскесі</w:t>
      </w:r>
    </w:p>
    <w:bookmarkEnd w:id="74"/>
    <w:bookmarkStart w:name="z82" w:id="75"/>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Тургенов ауылы, Целинная көшесі, 14 А үй, "Жітіқара ауданы әкімдігінің білім бөлімі" мемлекеттік мекемесінің "Большевистск негізгі мектебі" коммуналдық мемлекеттік мекемесінің ғимараты.</w:t>
      </w:r>
    </w:p>
    <w:bookmarkEnd w:id="75"/>
    <w:bookmarkStart w:name="z83" w:id="76"/>
    <w:p>
      <w:pPr>
        <w:spacing w:after="0"/>
        <w:ind w:left="0"/>
        <w:jc w:val="both"/>
      </w:pPr>
      <w:r>
        <w:rPr>
          <w:rFonts w:ascii="Times New Roman"/>
          <w:b w:val="false"/>
          <w:i w:val="false"/>
          <w:color w:val="000000"/>
          <w:sz w:val="28"/>
        </w:rPr>
        <w:t>
      Тургенов ауылының шекараларында.</w:t>
      </w:r>
    </w:p>
    <w:bookmarkEnd w:id="76"/>
    <w:bookmarkStart w:name="z84" w:id="77"/>
    <w:p>
      <w:pPr>
        <w:spacing w:after="0"/>
        <w:ind w:left="0"/>
        <w:jc w:val="both"/>
      </w:pPr>
      <w:r>
        <w:rPr>
          <w:rFonts w:ascii="Times New Roman"/>
          <w:b w:val="false"/>
          <w:i w:val="false"/>
          <w:color w:val="000000"/>
          <w:sz w:val="28"/>
        </w:rPr>
        <w:t>
      № 383 сайлау учаскесі</w:t>
      </w:r>
    </w:p>
    <w:bookmarkEnd w:id="77"/>
    <w:bookmarkStart w:name="z85" w:id="78"/>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Құсақан ауылы, Центральная көшесі, 14 А үй, "Жітіқара ауданы әкімдігінің білім бөлімі" мемлекеттік мекемесінің "Қосақан бастауыш мектебі" коммуналдық мемлекеттік мекемесінің ғимараты.</w:t>
      </w:r>
    </w:p>
    <w:bookmarkEnd w:id="78"/>
    <w:bookmarkStart w:name="z86" w:id="79"/>
    <w:p>
      <w:pPr>
        <w:spacing w:after="0"/>
        <w:ind w:left="0"/>
        <w:jc w:val="both"/>
      </w:pPr>
      <w:r>
        <w:rPr>
          <w:rFonts w:ascii="Times New Roman"/>
          <w:b w:val="false"/>
          <w:i w:val="false"/>
          <w:color w:val="000000"/>
          <w:sz w:val="28"/>
        </w:rPr>
        <w:t>
      Құсақан ауылының шекараларында.</w:t>
      </w:r>
    </w:p>
    <w:bookmarkEnd w:id="79"/>
    <w:bookmarkStart w:name="z87" w:id="80"/>
    <w:p>
      <w:pPr>
        <w:spacing w:after="0"/>
        <w:ind w:left="0"/>
        <w:jc w:val="both"/>
      </w:pPr>
      <w:r>
        <w:rPr>
          <w:rFonts w:ascii="Times New Roman"/>
          <w:b w:val="false"/>
          <w:i w:val="false"/>
          <w:color w:val="000000"/>
          <w:sz w:val="28"/>
        </w:rPr>
        <w:t>
      № 384 сайлау учаскесі</w:t>
      </w:r>
    </w:p>
    <w:bookmarkEnd w:id="80"/>
    <w:bookmarkStart w:name="z88" w:id="81"/>
    <w:p>
      <w:pPr>
        <w:spacing w:after="0"/>
        <w:ind w:left="0"/>
        <w:jc w:val="both"/>
      </w:pPr>
      <w:r>
        <w:rPr>
          <w:rFonts w:ascii="Times New Roman"/>
          <w:b w:val="false"/>
          <w:i w:val="false"/>
          <w:color w:val="000000"/>
          <w:sz w:val="28"/>
        </w:rPr>
        <w:t>
      Учаскенің орналасқан жері: Қостанай облысы, Жітіқара ауданы, Мүктікөл ауылдық округі, Волгоград ауылы, Советская көшесі, 30-үй.</w:t>
      </w:r>
    </w:p>
    <w:bookmarkEnd w:id="81"/>
    <w:bookmarkStart w:name="z89" w:id="82"/>
    <w:p>
      <w:pPr>
        <w:spacing w:after="0"/>
        <w:ind w:left="0"/>
        <w:jc w:val="both"/>
      </w:pPr>
      <w:r>
        <w:rPr>
          <w:rFonts w:ascii="Times New Roman"/>
          <w:b w:val="false"/>
          <w:i w:val="false"/>
          <w:color w:val="000000"/>
          <w:sz w:val="28"/>
        </w:rPr>
        <w:t>
      Волгоград ауылының шекараларында.</w:t>
      </w:r>
    </w:p>
    <w:bookmarkEnd w:id="82"/>
    <w:bookmarkStart w:name="z90" w:id="83"/>
    <w:p>
      <w:pPr>
        <w:spacing w:after="0"/>
        <w:ind w:left="0"/>
        <w:jc w:val="both"/>
      </w:pPr>
      <w:r>
        <w:rPr>
          <w:rFonts w:ascii="Times New Roman"/>
          <w:b w:val="false"/>
          <w:i w:val="false"/>
          <w:color w:val="000000"/>
          <w:sz w:val="28"/>
        </w:rPr>
        <w:t>
      № 385 сайлау учаскесі</w:t>
      </w:r>
    </w:p>
    <w:bookmarkEnd w:id="83"/>
    <w:bookmarkStart w:name="z91" w:id="84"/>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Қазірет ауылы, "Атыгай Голд Майнинг" жауапкершілігі шектеулі серіктестігінің ғимараты.</w:t>
      </w:r>
    </w:p>
    <w:bookmarkEnd w:id="84"/>
    <w:bookmarkStart w:name="z92" w:id="85"/>
    <w:p>
      <w:pPr>
        <w:spacing w:after="0"/>
        <w:ind w:left="0"/>
        <w:jc w:val="both"/>
      </w:pPr>
      <w:r>
        <w:rPr>
          <w:rFonts w:ascii="Times New Roman"/>
          <w:b w:val="false"/>
          <w:i w:val="false"/>
          <w:color w:val="000000"/>
          <w:sz w:val="28"/>
        </w:rPr>
        <w:t>
      Қазірет және Тасыбай ауылдарының шекараларында.</w:t>
      </w:r>
    </w:p>
    <w:bookmarkEnd w:id="85"/>
    <w:bookmarkStart w:name="z93" w:id="86"/>
    <w:p>
      <w:pPr>
        <w:spacing w:after="0"/>
        <w:ind w:left="0"/>
        <w:jc w:val="both"/>
      </w:pPr>
      <w:r>
        <w:rPr>
          <w:rFonts w:ascii="Times New Roman"/>
          <w:b w:val="false"/>
          <w:i w:val="false"/>
          <w:color w:val="000000"/>
          <w:sz w:val="28"/>
        </w:rPr>
        <w:t>
      № 386 сайлау учаскесі</w:t>
      </w:r>
    </w:p>
    <w:bookmarkEnd w:id="86"/>
    <w:bookmarkStart w:name="z94" w:id="87"/>
    <w:p>
      <w:pPr>
        <w:spacing w:after="0"/>
        <w:ind w:left="0"/>
        <w:jc w:val="both"/>
      </w:pPr>
      <w:r>
        <w:rPr>
          <w:rFonts w:ascii="Times New Roman"/>
          <w:b w:val="false"/>
          <w:i w:val="false"/>
          <w:color w:val="000000"/>
          <w:sz w:val="28"/>
        </w:rPr>
        <w:t>
      Учаскенің орналасқан жері: Қостанай облысы, Жітіқара ауданы, Аққарға ауылы, Комсомольская көшесі, 1-үй, "Жітіқара ауданы әкімдігінің білім бөлімі" мемлекеттік мекемесінің "Аққарға бастауыш мектебі" коммуналдық мемлекеттік мекемесінің ғимараты.</w:t>
      </w:r>
    </w:p>
    <w:bookmarkEnd w:id="87"/>
    <w:bookmarkStart w:name="z95" w:id="88"/>
    <w:p>
      <w:pPr>
        <w:spacing w:after="0"/>
        <w:ind w:left="0"/>
        <w:jc w:val="both"/>
      </w:pPr>
      <w:r>
        <w:rPr>
          <w:rFonts w:ascii="Times New Roman"/>
          <w:b w:val="false"/>
          <w:i w:val="false"/>
          <w:color w:val="000000"/>
          <w:sz w:val="28"/>
        </w:rPr>
        <w:t>
      Аққарға ауылының шекараларында.</w:t>
      </w:r>
    </w:p>
    <w:bookmarkEnd w:id="88"/>
    <w:bookmarkStart w:name="z96" w:id="89"/>
    <w:p>
      <w:pPr>
        <w:spacing w:after="0"/>
        <w:ind w:left="0"/>
        <w:jc w:val="both"/>
      </w:pPr>
      <w:r>
        <w:rPr>
          <w:rFonts w:ascii="Times New Roman"/>
          <w:b w:val="false"/>
          <w:i w:val="false"/>
          <w:color w:val="000000"/>
          <w:sz w:val="28"/>
        </w:rPr>
        <w:t>
      № 387 сайлау учаскесі</w:t>
      </w:r>
    </w:p>
    <w:bookmarkEnd w:id="89"/>
    <w:bookmarkStart w:name="z97" w:id="90"/>
    <w:p>
      <w:pPr>
        <w:spacing w:after="0"/>
        <w:ind w:left="0"/>
        <w:jc w:val="both"/>
      </w:pPr>
      <w:r>
        <w:rPr>
          <w:rFonts w:ascii="Times New Roman"/>
          <w:b w:val="false"/>
          <w:i w:val="false"/>
          <w:color w:val="000000"/>
          <w:sz w:val="28"/>
        </w:rPr>
        <w:t>
      Учаскенің орналасқан жері: Қостанай облысы, Жітіқара ауданы, Забелов ауылы, Комсомольская көшесі, 49 А үй, "Жітіқара ауданы әкімдігінің білім бөлімі" мемлекеттік мекемесінің "Забелов орта мектебі" коммуналдық мемлекеттік мекемесінің ғимараты.</w:t>
      </w:r>
    </w:p>
    <w:bookmarkEnd w:id="90"/>
    <w:bookmarkStart w:name="z98" w:id="91"/>
    <w:p>
      <w:pPr>
        <w:spacing w:after="0"/>
        <w:ind w:left="0"/>
        <w:jc w:val="both"/>
      </w:pPr>
      <w:r>
        <w:rPr>
          <w:rFonts w:ascii="Times New Roman"/>
          <w:b w:val="false"/>
          <w:i w:val="false"/>
          <w:color w:val="000000"/>
          <w:sz w:val="28"/>
        </w:rPr>
        <w:t>
      Забелов ауылының шекараларында.</w:t>
      </w:r>
    </w:p>
    <w:bookmarkEnd w:id="91"/>
    <w:bookmarkStart w:name="z99" w:id="92"/>
    <w:p>
      <w:pPr>
        <w:spacing w:after="0"/>
        <w:ind w:left="0"/>
        <w:jc w:val="both"/>
      </w:pPr>
      <w:r>
        <w:rPr>
          <w:rFonts w:ascii="Times New Roman"/>
          <w:b w:val="false"/>
          <w:i w:val="false"/>
          <w:color w:val="000000"/>
          <w:sz w:val="28"/>
        </w:rPr>
        <w:t>
      № 388 сайлау учаскесі</w:t>
      </w:r>
    </w:p>
    <w:bookmarkEnd w:id="92"/>
    <w:bookmarkStart w:name="z100" w:id="93"/>
    <w:p>
      <w:pPr>
        <w:spacing w:after="0"/>
        <w:ind w:left="0"/>
        <w:jc w:val="both"/>
      </w:pPr>
      <w:r>
        <w:rPr>
          <w:rFonts w:ascii="Times New Roman"/>
          <w:b w:val="false"/>
          <w:i w:val="false"/>
          <w:color w:val="000000"/>
          <w:sz w:val="28"/>
        </w:rPr>
        <w:t>
      Учаскенің орналасқан жері: Қостанай облысы, Жітіқара ауданы, Приречный ауылы, Школьная көшесі, 1 А үй, "Жітіқара ауданы әкімдігінің білім бөлімі" мемлекеттік мекемесінің "Красноармейск негізгі мектебі" коммуналдық мемлекеттік мекемесінің ғимараты.</w:t>
      </w:r>
    </w:p>
    <w:bookmarkEnd w:id="93"/>
    <w:bookmarkStart w:name="z101" w:id="94"/>
    <w:p>
      <w:pPr>
        <w:spacing w:after="0"/>
        <w:ind w:left="0"/>
        <w:jc w:val="both"/>
      </w:pPr>
      <w:r>
        <w:rPr>
          <w:rFonts w:ascii="Times New Roman"/>
          <w:b w:val="false"/>
          <w:i w:val="false"/>
          <w:color w:val="000000"/>
          <w:sz w:val="28"/>
        </w:rPr>
        <w:t>
      Приречный ауылының шекараларында.</w:t>
      </w:r>
    </w:p>
    <w:bookmarkEnd w:id="94"/>
    <w:bookmarkStart w:name="z102" w:id="95"/>
    <w:p>
      <w:pPr>
        <w:spacing w:after="0"/>
        <w:ind w:left="0"/>
        <w:jc w:val="both"/>
      </w:pPr>
      <w:r>
        <w:rPr>
          <w:rFonts w:ascii="Times New Roman"/>
          <w:b w:val="false"/>
          <w:i w:val="false"/>
          <w:color w:val="000000"/>
          <w:sz w:val="28"/>
        </w:rPr>
        <w:t>
      № 389 сайлау учаскесі</w:t>
      </w:r>
    </w:p>
    <w:bookmarkEnd w:id="95"/>
    <w:bookmarkStart w:name="z103" w:id="96"/>
    <w:p>
      <w:pPr>
        <w:spacing w:after="0"/>
        <w:ind w:left="0"/>
        <w:jc w:val="both"/>
      </w:pPr>
      <w:r>
        <w:rPr>
          <w:rFonts w:ascii="Times New Roman"/>
          <w:b w:val="false"/>
          <w:i w:val="false"/>
          <w:color w:val="000000"/>
          <w:sz w:val="28"/>
        </w:rPr>
        <w:t>
      Учаскенің орналасқан жері: Қостанай облысы, Жітіқара ауданы, Милютин ауылы, Школьная көшесі, 1-үй, "Жітіқара ауданы әкімдігінің білім бөлімі" мемлекеттік мекемесінің "Милютин орта мектебі" коммуналдық мемлекеттік мекемесінің ғимараты.</w:t>
      </w:r>
    </w:p>
    <w:bookmarkEnd w:id="96"/>
    <w:bookmarkStart w:name="z104" w:id="97"/>
    <w:p>
      <w:pPr>
        <w:spacing w:after="0"/>
        <w:ind w:left="0"/>
        <w:jc w:val="both"/>
      </w:pPr>
      <w:r>
        <w:rPr>
          <w:rFonts w:ascii="Times New Roman"/>
          <w:b w:val="false"/>
          <w:i w:val="false"/>
          <w:color w:val="000000"/>
          <w:sz w:val="28"/>
        </w:rPr>
        <w:t>
      Милютин ауылының шекараларында.</w:t>
      </w:r>
    </w:p>
    <w:bookmarkEnd w:id="97"/>
    <w:bookmarkStart w:name="z105" w:id="98"/>
    <w:p>
      <w:pPr>
        <w:spacing w:after="0"/>
        <w:ind w:left="0"/>
        <w:jc w:val="both"/>
      </w:pPr>
      <w:r>
        <w:rPr>
          <w:rFonts w:ascii="Times New Roman"/>
          <w:b w:val="false"/>
          <w:i w:val="false"/>
          <w:color w:val="000000"/>
          <w:sz w:val="28"/>
        </w:rPr>
        <w:t>
      № 390 сайлау учаскесі</w:t>
      </w:r>
    </w:p>
    <w:bookmarkEnd w:id="98"/>
    <w:bookmarkStart w:name="z106" w:id="99"/>
    <w:p>
      <w:pPr>
        <w:spacing w:after="0"/>
        <w:ind w:left="0"/>
        <w:jc w:val="both"/>
      </w:pPr>
      <w:r>
        <w:rPr>
          <w:rFonts w:ascii="Times New Roman"/>
          <w:b w:val="false"/>
          <w:i w:val="false"/>
          <w:color w:val="000000"/>
          <w:sz w:val="28"/>
        </w:rPr>
        <w:t>
      Учаскенің орналасқан жері: Қостанай облысы, Жітіқара ауданы, Мүктікөл ауылдық округі, Мүктікөл ауылы, Ленина көшесі, 6-үй, "Жітіқара ауданы әкімдігінің білім бөлімі" мемлекеттік мекемесінің "Мүктікөл бастауыш мектебі" коммуналдық мемлекеттік мекемесінің ғимараты.</w:t>
      </w:r>
    </w:p>
    <w:bookmarkEnd w:id="99"/>
    <w:bookmarkStart w:name="z107" w:id="100"/>
    <w:p>
      <w:pPr>
        <w:spacing w:after="0"/>
        <w:ind w:left="0"/>
        <w:jc w:val="both"/>
      </w:pPr>
      <w:r>
        <w:rPr>
          <w:rFonts w:ascii="Times New Roman"/>
          <w:b w:val="false"/>
          <w:i w:val="false"/>
          <w:color w:val="000000"/>
          <w:sz w:val="28"/>
        </w:rPr>
        <w:t>
      Мүктікөл ауылының шекараларында.</w:t>
      </w:r>
    </w:p>
    <w:bookmarkEnd w:id="100"/>
    <w:bookmarkStart w:name="z108" w:id="101"/>
    <w:p>
      <w:pPr>
        <w:spacing w:after="0"/>
        <w:ind w:left="0"/>
        <w:jc w:val="both"/>
      </w:pPr>
      <w:r>
        <w:rPr>
          <w:rFonts w:ascii="Times New Roman"/>
          <w:b w:val="false"/>
          <w:i w:val="false"/>
          <w:color w:val="000000"/>
          <w:sz w:val="28"/>
        </w:rPr>
        <w:t>
      № 391 сайлау учаскесі</w:t>
      </w:r>
    </w:p>
    <w:bookmarkEnd w:id="101"/>
    <w:bookmarkStart w:name="z109" w:id="102"/>
    <w:p>
      <w:pPr>
        <w:spacing w:after="0"/>
        <w:ind w:left="0"/>
        <w:jc w:val="both"/>
      </w:pPr>
      <w:r>
        <w:rPr>
          <w:rFonts w:ascii="Times New Roman"/>
          <w:b w:val="false"/>
          <w:i w:val="false"/>
          <w:color w:val="000000"/>
          <w:sz w:val="28"/>
        </w:rPr>
        <w:t>
      Учаскенің орналасқан жері: Қостанай облысы, Жітіқара ауданы, Мүктікөл ауылдық округі, Тимирязев ауылы, Ленина көшесі, 2 А үй, "Жітіқара ауданы әкімдігінің білім бөлімі" мемлекеттік мекемесінің "Тимирязев негізгі мектебі" коммуналдық мемлекеттік мекемесінің ғимараты.</w:t>
      </w:r>
    </w:p>
    <w:bookmarkEnd w:id="102"/>
    <w:bookmarkStart w:name="z110" w:id="103"/>
    <w:p>
      <w:pPr>
        <w:spacing w:after="0"/>
        <w:ind w:left="0"/>
        <w:jc w:val="both"/>
      </w:pPr>
      <w:r>
        <w:rPr>
          <w:rFonts w:ascii="Times New Roman"/>
          <w:b w:val="false"/>
          <w:i w:val="false"/>
          <w:color w:val="000000"/>
          <w:sz w:val="28"/>
        </w:rPr>
        <w:t>
      Тимирязев ауылының шекараларында.</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