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ba93" w14:textId="408b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әкімдігінің 2021 жылғы 17 ақпандағы № 42 қаулысы. Қостанай облысының Әділет департаментінде 2021 жылғы 18 ақпанда № 9771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71-1-бабының</w:t>
      </w:r>
      <w:r>
        <w:rPr>
          <w:rFonts w:ascii="Times New Roman"/>
          <w:b w:val="false"/>
          <w:i w:val="false"/>
          <w:color w:val="000000"/>
          <w:sz w:val="28"/>
        </w:rPr>
        <w:t xml:space="preserve"> 2-тармағына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1. "Бузгул Аурум" жауапкершілігі шектеулі серіктестігіне пайдалы қазбаларды барлау операцияларын жүргізу үшін Жітіқара ауданы Большевик ауылдық округінің аумағында орналасқан жалпы алаңы 26180 гектар және Жітіқара ауданы Чайковский ауылының аумағында орналасқан жалпы алаңы 34499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заңнамасында белгіленген тәртіпке сәйкес "Жітіқара ауданы әкімдігінің жер қатынастары бөлімі" мемлекеттік мекемесі қамтамасыз етсін:</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Жітіқара ауданы әкімдігінің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