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8a48" w14:textId="9598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458 "Жітіқара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5 наурыздағы № 14 шешімі. Қостанай облысының Әділет департаментінде 2021 жылғы 9 наурызда № 9804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2021-2023 жылдарға арналған аудандық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5 066 873,0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3 140 073,0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22 907,0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9 981,0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1 893 912,0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5 095 092,3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56 308,0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62 804,0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24 461,0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-108 988,3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108 988,3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2021 жылға арналған резерві 91 671,3 мың теңге сомасында бекітілсін.";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-108988,3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