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0797" w14:textId="2bf0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2021 жылғы 2 сәуірдегі № 23 шешімі. Қостанай облысының Әділет департаментінде 2021 жылғы 6 сәуірде № 9850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ШЕШIМ ҚАБЫЛДАДЫ:</w:t>
      </w:r>
    </w:p>
    <w:bookmarkEnd w:id="0"/>
    <w:bookmarkStart w:name="z5"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Алашбаев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