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8903" w14:textId="b01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458 "Жітіқара ауданының 2021-2023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2021 жылғы 26 сәуірдегі № 29 шешімі. Қостанай облысының Әділет департаментінде 2021 жылғы 27 сәуірде № 9881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2021-2023 жылдарға арналған аудандық бюджеті туралы" 2020 жылғы 28 желтоқсандағы № 458, Нормативтік құқықтық актілерді мемлекеттік тіркеу тізілімінде № 9674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5 083 603,0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3 140 073,0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22 907,0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9 981,0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1 910 642,0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5 205 986,7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119 643,6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126 139,6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6 496,0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24 461,0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-266 488,3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266 488,3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2021 жылға арналған резерві 171 671,3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8), 9) тармақшалармен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 Жеңіс күніне арналған біржолғы төлемдер;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хоккей кортын дайындау және орнату.";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458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