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2823" w14:textId="7e328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қызметшілер болып табылатын және ауылдық жерде жұмыс істейтін әлеуметтік қамсыздандыру және мәдениет саласындағы мамандарға жиырма бес пайызға жоғарылатылған лауазымдық айлықақылар мен тарифтік мөлшерлемелерді белгілеу туралы</w:t>
      </w:r>
    </w:p>
    <w:p>
      <w:pPr>
        <w:spacing w:after="0"/>
        <w:ind w:left="0"/>
        <w:jc w:val="both"/>
      </w:pPr>
      <w:r>
        <w:rPr>
          <w:rFonts w:ascii="Times New Roman"/>
          <w:b w:val="false"/>
          <w:i w:val="false"/>
          <w:color w:val="000000"/>
          <w:sz w:val="28"/>
        </w:rPr>
        <w:t>Қостанай облысы Жітіқара ауданы мәслихатының 2021 жылғы 14 мамырдағы № 45 шешімі. Қостанай облысының Әділет департаментінде 2021 жылғы 14 мамырда № 9916 болып тіркелді.</w:t>
      </w:r>
    </w:p>
    <w:p>
      <w:pPr>
        <w:spacing w:after="0"/>
        <w:ind w:left="0"/>
        <w:jc w:val="both"/>
      </w:pPr>
      <w:r>
        <w:rPr>
          <w:rFonts w:ascii="Times New Roman"/>
          <w:b w:val="false"/>
          <w:i w:val="false"/>
          <w:color w:val="ff0000"/>
          <w:sz w:val="28"/>
        </w:rPr>
        <w:t xml:space="preserve">
      Ескерту. Тақырып жаңа редакцияда - Қостанай облысы Жітіқара ауданы мәслихатының 13.02.2025 </w:t>
      </w:r>
      <w:r>
        <w:rPr>
          <w:rFonts w:ascii="Times New Roman"/>
          <w:b w:val="false"/>
          <w:i w:val="false"/>
          <w:color w:val="ff0000"/>
          <w:sz w:val="28"/>
        </w:rPr>
        <w:t>№ 257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 Еңбек Кодексінің 139-бабы </w:t>
      </w:r>
      <w:r>
        <w:rPr>
          <w:rFonts w:ascii="Times New Roman"/>
          <w:b w:val="false"/>
          <w:i w:val="false"/>
          <w:color w:val="000000"/>
          <w:sz w:val="28"/>
        </w:rPr>
        <w:t>9-тармағын</w:t>
      </w:r>
      <w:r>
        <w:rPr>
          <w:rFonts w:ascii="Times New Roman"/>
          <w:b w:val="false"/>
          <w:i w:val="false"/>
          <w:color w:val="000000"/>
          <w:sz w:val="28"/>
        </w:rPr>
        <w:t xml:space="preserve"> Жітіқара аудандық мәслихаты ШЕШІМ ҚАБЫЛДАДЫ:</w:t>
      </w:r>
    </w:p>
    <w:bookmarkEnd w:id="0"/>
    <w:bookmarkStart w:name="z5" w:id="1"/>
    <w:p>
      <w:pPr>
        <w:spacing w:after="0"/>
        <w:ind w:left="0"/>
        <w:jc w:val="both"/>
      </w:pPr>
      <w:r>
        <w:rPr>
          <w:rFonts w:ascii="Times New Roman"/>
          <w:b w:val="false"/>
          <w:i w:val="false"/>
          <w:color w:val="000000"/>
          <w:sz w:val="28"/>
        </w:rPr>
        <w:t>
      1. Азаматтық қызметшілер болып табылатын және ауылдық жерде жұмыс істейтін әлеуметтік қамсыздандыру және мәдениет саласындағы мамандарға қызметтiң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Жітіқара ауданы мәслихатының 13.02.2025 </w:t>
      </w:r>
      <w:r>
        <w:rPr>
          <w:rFonts w:ascii="Times New Roman"/>
          <w:b w:val="false"/>
          <w:i w:val="false"/>
          <w:color w:val="000000"/>
          <w:sz w:val="28"/>
        </w:rPr>
        <w:t>№ 257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Мәслихаттың "Азаматтық қызметшілер болып табылатын және ауылдық жерде жұмыс істейтін денсаулық сақтау, әлеуметтік қамсыздандыру, білім беру, мәдениет және спорт саласындағы мамандарға жиырма бес пайызға жоғарылатылған лауазымдық айлықақылар мен тарифтік мөлшерлемелерді белгілеу туралы" 2020 жылғы 8 маусымдағы № 414, Нормативтік құқықтық актілерді мемлекеттік тіркеу тізілімінде № 9275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Богатырева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