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fbc2b" w14:textId="89fbc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Жітіқара ауданы Жітіқара қаласы әкімінің 2021 жылғы 9 маусымдағы № 7 шешімі. Қазақстан Республикасының Әділет министрлігінде 2021 жылғы 16 маусымда № 23043 болып тіркелді. Күші жойылды - Қостанай облысы Жітіқара ауданы Жітіқара қаласы әкімінің 2021 жылғы 9 қыркүйектегі № 11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Жітіқара ауданы Жітіқара қаласы әкімінің 09.09.2021 </w:t>
      </w:r>
      <w:r>
        <w:rPr>
          <w:rFonts w:ascii="Times New Roman"/>
          <w:b w:val="false"/>
          <w:i w:val="false"/>
          <w:color w:val="ff0000"/>
          <w:sz w:val="28"/>
        </w:rPr>
        <w:t>№ 11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"Ветеринария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10-1-бабы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 сәйкес, "Қазақстан Республикасы Ауыл шаруашылығы министрлігі Ветеринариялық бақылау және қадағалау комитетінің Жітіқара аудандық аумақтық инспекциясы" мемлекеттік мекемесінің бас мемлекеттік ветеринариялық-санитариялық инспекторының 2021 жылғы 26 сәуірдегі № 01-20/262 ұсынысы негізінде, ШЕШТІМ: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Қостанай облысы Жітіқара ауданының Жітіқара қаласы, Досқали Асымбаев көшесі, 59-үйде орналасқан Ж. С. Аметовтың жеке ауласының аумағында ірі қара малдың бруцеллез ауруының пайда болуына байланысты шектеу іс-шаралары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"Қазақстан Республикасы Денсаулық сақтау министрлігінің санитариялық-эпидемиологиялық бақылау комитеті Қостанай облысы санитариялық-эпидемиологиялық бақылау департаментінің Жітіқара аудандық санитариялық-эпидемиологиялық бақылау басқармасы" республикалық мемлекеттік мекемесіне (келісім бойынша), "Қазақстан Республикасы Ауыл шаруашылығы министрлігі Ветеринариялық бақылау және қадағалау комитетінің Жітіқара аудандық аумақтық инспекциясы" мемлекеттік мекемесіне (келісім бойынша) анықталған эпизоотиялық ошақта ветеринариялық-санитариялық қолайлы жағдайға қол жеткізу үшін қажетті ветеринариялық-санитариялық іс-шаралар жүргізу ұсынылсын.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"Жітіқара ауданының Жітіқара қаласы әкімінің аппараты" мемлекеттік мекемесі Қазақстан Республикасының заңнамасында белгіленген тәртіпте: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 Қазақстан Республикасының Әділет министрлігінде мемлекеттік тіркелуін;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ресми жарияланғанынан кейін Жітіқара ауданы әкімдігінің интернет-ресурсында орналастырылуын қамтамасыз етсін.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бақылауды өзіме қалдырамын.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Жітіқара ауданы Жітіқара қаласының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Рамазанов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